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255C0">
      <w:pPr>
        <w:pStyle w:val="2"/>
        <w:numPr>
          <w:numId w:val="0"/>
        </w:numPr>
        <w:tabs>
          <w:tab w:val="left" w:pos="750"/>
        </w:tabs>
        <w:spacing w:before="114" w:after="0" w:line="240" w:lineRule="auto"/>
        <w:ind w:left="100" w:leftChars="0" w:right="0" w:rightChars="0"/>
        <w:jc w:val="center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FORM ONE GRAMMAR HOLIDAY ASIGNMENT</w:t>
      </w:r>
    </w:p>
    <w:p w14:paraId="32D417DC">
      <w:pPr>
        <w:pStyle w:val="2"/>
        <w:numPr>
          <w:ilvl w:val="0"/>
          <w:numId w:val="1"/>
        </w:numPr>
        <w:tabs>
          <w:tab w:val="left" w:pos="750"/>
          <w:tab w:val="clear" w:pos="425"/>
        </w:tabs>
        <w:spacing w:before="114" w:after="0" w:line="240" w:lineRule="auto"/>
        <w:ind w:left="750" w:leftChars="0" w:right="0" w:rightChars="0" w:hanging="650" w:firstLineChars="0"/>
        <w:jc w:val="left"/>
      </w:pPr>
      <w:r>
        <w:rPr>
          <w:rFonts w:hint="default"/>
          <w:lang w:val="en-US"/>
        </w:rPr>
        <w:t>Fi</w:t>
      </w:r>
      <w:r>
        <w:t>ll</w:t>
      </w:r>
      <w:r>
        <w:rPr>
          <w:spacing w:val="-5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blanks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brackets</w:t>
      </w:r>
    </w:p>
    <w:p w14:paraId="51E0BE66">
      <w:pPr>
        <w:pStyle w:val="6"/>
        <w:numPr>
          <w:ilvl w:val="2"/>
          <w:numId w:val="2"/>
        </w:numPr>
        <w:tabs>
          <w:tab w:val="left" w:pos="1051"/>
        </w:tabs>
        <w:spacing w:before="47" w:after="0" w:line="240" w:lineRule="auto"/>
        <w:ind w:left="1051" w:right="0" w:hanging="263"/>
        <w:jc w:val="left"/>
        <w:rPr>
          <w:sz w:val="28"/>
        </w:rPr>
      </w:pPr>
      <w:r>
        <w:rPr>
          <w:sz w:val="28"/>
        </w:rPr>
        <w:t>He……………….……(flung/flang)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mud</w:t>
      </w:r>
      <w:r>
        <w:rPr>
          <w:spacing w:val="-3"/>
          <w:sz w:val="28"/>
        </w:rPr>
        <w:t xml:space="preserve"> </w:t>
      </w:r>
      <w:r>
        <w:rPr>
          <w:sz w:val="28"/>
        </w:rPr>
        <w:t>onto</w:t>
      </w:r>
      <w:r>
        <w:rPr>
          <w:spacing w:val="55"/>
          <w:sz w:val="28"/>
        </w:rPr>
        <w:t xml:space="preserve"> </w:t>
      </w:r>
      <w:r>
        <w:rPr>
          <w:sz w:val="28"/>
        </w:rPr>
        <w:t>the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wall.</w:t>
      </w:r>
    </w:p>
    <w:p w14:paraId="6AAB5626">
      <w:pPr>
        <w:pStyle w:val="6"/>
        <w:numPr>
          <w:ilvl w:val="2"/>
          <w:numId w:val="2"/>
        </w:numPr>
        <w:tabs>
          <w:tab w:val="left" w:pos="1079"/>
        </w:tabs>
        <w:spacing w:before="52" w:after="0" w:line="240" w:lineRule="auto"/>
        <w:ind w:left="1079" w:right="0" w:hanging="351"/>
        <w:jc w:val="left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murderer</w:t>
      </w:r>
      <w:r>
        <w:rPr>
          <w:spacing w:val="-3"/>
          <w:sz w:val="28"/>
        </w:rPr>
        <w:t xml:space="preserve"> </w:t>
      </w:r>
      <w:r>
        <w:rPr>
          <w:sz w:val="28"/>
        </w:rPr>
        <w:t>was………………………..(hung/hunged)</w:t>
      </w:r>
      <w:r>
        <w:rPr>
          <w:spacing w:val="56"/>
          <w:sz w:val="28"/>
        </w:rPr>
        <w:t xml:space="preserve"> </w:t>
      </w:r>
      <w:r>
        <w:rPr>
          <w:sz w:val="28"/>
        </w:rPr>
        <w:t>for</w:t>
      </w:r>
      <w:r>
        <w:rPr>
          <w:spacing w:val="55"/>
          <w:sz w:val="28"/>
        </w:rPr>
        <w:t xml:space="preserve"> </w:t>
      </w:r>
      <w:r>
        <w:rPr>
          <w:sz w:val="28"/>
        </w:rPr>
        <w:t>his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crime.</w:t>
      </w:r>
    </w:p>
    <w:p w14:paraId="2E361120">
      <w:pPr>
        <w:pStyle w:val="6"/>
        <w:numPr>
          <w:ilvl w:val="2"/>
          <w:numId w:val="2"/>
        </w:numPr>
        <w:tabs>
          <w:tab w:val="left" w:pos="1112"/>
        </w:tabs>
        <w:spacing w:before="48" w:after="0" w:line="240" w:lineRule="auto"/>
        <w:ind w:left="1112" w:right="0" w:hanging="376"/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leader…………………..(dealt/dealed)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54"/>
          <w:sz w:val="28"/>
        </w:rPr>
        <w:t xml:space="preserve"> </w:t>
      </w:r>
      <w:r>
        <w:rPr>
          <w:sz w:val="28"/>
        </w:rPr>
        <w:t>cards</w:t>
      </w:r>
      <w:r>
        <w:rPr>
          <w:spacing w:val="60"/>
          <w:sz w:val="28"/>
        </w:rPr>
        <w:t xml:space="preserve"> </w:t>
      </w:r>
      <w:r>
        <w:rPr>
          <w:sz w:val="28"/>
        </w:rPr>
        <w:t>out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55"/>
          <w:sz w:val="28"/>
        </w:rPr>
        <w:t xml:space="preserve"> </w:t>
      </w:r>
      <w:r>
        <w:rPr>
          <w:sz w:val="28"/>
        </w:rPr>
        <w:t>the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players</w:t>
      </w:r>
    </w:p>
    <w:p w14:paraId="7FD81A30">
      <w:pPr>
        <w:pStyle w:val="5"/>
        <w:spacing w:before="48"/>
        <w:ind w:left="1084"/>
      </w:pPr>
      <w:r>
        <w:rPr>
          <w:spacing w:val="-2"/>
        </w:rPr>
        <w:t>briskly.</w:t>
      </w:r>
    </w:p>
    <w:p w14:paraId="38554154">
      <w:pPr>
        <w:pStyle w:val="6"/>
        <w:numPr>
          <w:ilvl w:val="2"/>
          <w:numId w:val="2"/>
        </w:numPr>
        <w:tabs>
          <w:tab w:val="left" w:pos="1137"/>
        </w:tabs>
        <w:spacing w:before="52" w:after="0" w:line="240" w:lineRule="auto"/>
        <w:ind w:left="1137" w:right="0" w:hanging="409"/>
        <w:jc w:val="left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boy…………………….….(leaped/lept/leapt)</w:t>
      </w:r>
      <w:r>
        <w:rPr>
          <w:spacing w:val="51"/>
          <w:sz w:val="28"/>
        </w:rPr>
        <w:t xml:space="preserve"> </w:t>
      </w:r>
      <w:r>
        <w:rPr>
          <w:sz w:val="28"/>
        </w:rPr>
        <w:t>across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ditch</w:t>
      </w:r>
    </w:p>
    <w:p w14:paraId="02E3D306">
      <w:pPr>
        <w:pStyle w:val="6"/>
        <w:numPr>
          <w:ilvl w:val="2"/>
          <w:numId w:val="2"/>
        </w:numPr>
        <w:tabs>
          <w:tab w:val="left" w:pos="1051"/>
        </w:tabs>
        <w:spacing w:before="48" w:after="0" w:line="240" w:lineRule="auto"/>
        <w:ind w:left="1051" w:right="0" w:hanging="323"/>
        <w:jc w:val="left"/>
        <w:rPr>
          <w:sz w:val="28"/>
        </w:rPr>
      </w:pPr>
      <w:r>
        <w:rPr>
          <w:sz w:val="28"/>
        </w:rPr>
        <w:t>She………………………...(bore/borne)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burden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patiently</w:t>
      </w:r>
    </w:p>
    <w:p w14:paraId="7E73B61F">
      <w:pPr>
        <w:pStyle w:val="5"/>
        <w:spacing w:before="99"/>
      </w:pPr>
    </w:p>
    <w:p w14:paraId="19049610">
      <w:pPr>
        <w:pStyle w:val="2"/>
        <w:numPr>
          <w:ilvl w:val="0"/>
          <w:numId w:val="3"/>
        </w:numPr>
        <w:tabs>
          <w:tab w:val="left" w:pos="368"/>
          <w:tab w:val="left" w:pos="435"/>
        </w:tabs>
        <w:spacing w:before="0" w:after="0" w:line="276" w:lineRule="auto"/>
        <w:ind w:left="368" w:right="692" w:hanging="268"/>
        <w:jc w:val="left"/>
        <w:rPr>
          <w:b w:val="0"/>
        </w:rPr>
      </w:pP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passage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word 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list </w:t>
      </w:r>
      <w:r>
        <w:rPr>
          <w:spacing w:val="-2"/>
        </w:rPr>
        <w:t>given</w:t>
      </w:r>
      <w:r>
        <w:rPr>
          <w:b w:val="0"/>
          <w:spacing w:val="-2"/>
        </w:rPr>
        <w:t>:</w:t>
      </w:r>
    </w:p>
    <w:p w14:paraId="7B5A4F71">
      <w:pPr>
        <w:spacing w:before="2"/>
        <w:ind w:left="2301" w:right="0" w:firstLine="0"/>
        <w:jc w:val="both"/>
        <w:rPr>
          <w:sz w:val="28"/>
        </w:rPr>
      </w:pPr>
      <w:r>
        <w:rPr>
          <w:i/>
          <w:sz w:val="28"/>
        </w:rPr>
        <w:t>(breath,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breathe,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cloth,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clothe,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bathe,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bath</w:t>
      </w:r>
      <w:r>
        <w:rPr>
          <w:spacing w:val="-4"/>
          <w:sz w:val="28"/>
        </w:rPr>
        <w:t>)</w:t>
      </w:r>
    </w:p>
    <w:p w14:paraId="3FE004CE">
      <w:pPr>
        <w:pStyle w:val="5"/>
        <w:spacing w:before="47"/>
        <w:ind w:left="100"/>
        <w:jc w:val="both"/>
      </w:pPr>
      <w:r>
        <w:t>Namboka</w:t>
      </w:r>
      <w:r>
        <w:rPr>
          <w:spacing w:val="8"/>
        </w:rPr>
        <w:t xml:space="preserve"> </w:t>
      </w:r>
      <w:r>
        <w:t>felt</w:t>
      </w:r>
      <w:r>
        <w:rPr>
          <w:spacing w:val="9"/>
        </w:rPr>
        <w:t xml:space="preserve"> </w:t>
      </w:r>
      <w:r>
        <w:t>dizzy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she</w:t>
      </w:r>
      <w:r>
        <w:rPr>
          <w:spacing w:val="12"/>
        </w:rPr>
        <w:t xml:space="preserve"> </w:t>
      </w:r>
      <w:r>
        <w:t>took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walk</w:t>
      </w:r>
      <w:r>
        <w:rPr>
          <w:spacing w:val="13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to…</w:t>
      </w:r>
      <w:r>
        <w:rPr>
          <w:rFonts w:ascii="Times New Roman" w:hAnsi="Times New Roman"/>
          <w:spacing w:val="61"/>
        </w:rPr>
        <w:t xml:space="preserve">   </w:t>
      </w:r>
      <w:r>
        <w:t>fresh</w:t>
      </w:r>
      <w:r>
        <w:rPr>
          <w:spacing w:val="16"/>
        </w:rPr>
        <w:t xml:space="preserve"> </w:t>
      </w:r>
      <w:r>
        <w:t>air.</w:t>
      </w:r>
      <w:r>
        <w:rPr>
          <w:spacing w:val="50"/>
          <w:w w:val="150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rPr>
          <w:spacing w:val="-2"/>
        </w:rPr>
        <w:t>walking</w:t>
      </w:r>
    </w:p>
    <w:p w14:paraId="38380491">
      <w:pPr>
        <w:pStyle w:val="5"/>
        <w:tabs>
          <w:tab w:val="left" w:leader="dot" w:pos="4385"/>
        </w:tabs>
        <w:spacing w:before="48"/>
        <w:ind w:left="368"/>
        <w:jc w:val="both"/>
      </w:pPr>
      <w:r>
        <w:t>that</w:t>
      </w:r>
      <w:r>
        <w:rPr>
          <w:spacing w:val="-5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noticed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her</w:t>
      </w:r>
      <w:r>
        <w:rPr>
          <w:rFonts w:ascii="Times New Roman"/>
        </w:rPr>
        <w:tab/>
      </w:r>
      <w:r>
        <w:t>as</w:t>
      </w:r>
      <w:r>
        <w:rPr>
          <w:spacing w:val="-10"/>
        </w:rPr>
        <w:t xml:space="preserve"> </w:t>
      </w:r>
      <w:r>
        <w:t>smelling</w:t>
      </w:r>
      <w:r>
        <w:rPr>
          <w:spacing w:val="-1"/>
        </w:rPr>
        <w:t xml:space="preserve"> </w:t>
      </w:r>
      <w:r>
        <w:t>badly.</w:t>
      </w:r>
      <w:r>
        <w:rPr>
          <w:spacing w:val="-5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went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 room,</w:t>
      </w:r>
      <w:r>
        <w:rPr>
          <w:spacing w:val="-4"/>
        </w:rPr>
        <w:t xml:space="preserve"> </w:t>
      </w:r>
      <w:r>
        <w:rPr>
          <w:spacing w:val="-2"/>
        </w:rPr>
        <w:t>brushed</w:t>
      </w:r>
    </w:p>
    <w:p w14:paraId="17885671">
      <w:pPr>
        <w:pStyle w:val="5"/>
        <w:spacing w:before="52" w:line="276" w:lineRule="auto"/>
        <w:ind w:left="368" w:right="106"/>
        <w:jc w:val="both"/>
      </w:pPr>
      <w:r>
        <w:t>her teeth and decided to……………… her sweaty body. She</w:t>
      </w:r>
      <w:r>
        <w:rPr>
          <w:spacing w:val="40"/>
        </w:rPr>
        <w:t xml:space="preserve"> </w:t>
      </w:r>
      <w:r>
        <w:t>put…………… water in a basin, undressed and</w:t>
      </w:r>
      <w:r>
        <w:rPr>
          <w:spacing w:val="40"/>
        </w:rPr>
        <w:t xml:space="preserve"> </w:t>
      </w:r>
      <w:r>
        <w:t>then wrapped herself with a clean……………before going to clean</w:t>
      </w:r>
      <w:r>
        <w:rPr>
          <w:spacing w:val="-10"/>
        </w:rPr>
        <w:t xml:space="preserve"> </w:t>
      </w:r>
      <w:r>
        <w:t>her</w:t>
      </w:r>
      <w:r>
        <w:rPr>
          <w:spacing w:val="52"/>
        </w:rPr>
        <w:t xml:space="preserve"> </w:t>
      </w:r>
      <w:r>
        <w:t>body.</w:t>
      </w:r>
      <w:r>
        <w:rPr>
          <w:spacing w:val="49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minutes,</w:t>
      </w:r>
      <w:r>
        <w:rPr>
          <w:spacing w:val="-9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emerged</w:t>
      </w:r>
      <w:r>
        <w:rPr>
          <w:spacing w:val="-7"/>
        </w:rPr>
        <w:t xml:space="preserve"> </w:t>
      </w:r>
      <w:r>
        <w:t>clean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rPr>
          <w:spacing w:val="-2"/>
        </w:rPr>
        <w:t>best……………</w:t>
      </w:r>
    </w:p>
    <w:p w14:paraId="3D3F5B6D">
      <w:pPr>
        <w:pStyle w:val="5"/>
        <w:spacing w:before="47"/>
      </w:pPr>
    </w:p>
    <w:p w14:paraId="2FF8B3FE">
      <w:pPr>
        <w:pStyle w:val="2"/>
        <w:numPr>
          <w:ilvl w:val="0"/>
          <w:numId w:val="3"/>
        </w:numPr>
        <w:tabs>
          <w:tab w:val="left" w:pos="728"/>
        </w:tabs>
        <w:spacing w:before="0" w:after="0" w:line="240" w:lineRule="auto"/>
        <w:ind w:left="728" w:right="0" w:hanging="628"/>
        <w:jc w:val="left"/>
        <w:rPr>
          <w:i w:val="0"/>
        </w:rPr>
      </w:pPr>
      <w:r>
        <w:t>Supply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>prepositions 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sentences</w:t>
      </w:r>
      <w:r>
        <w:rPr>
          <w:i w:val="0"/>
          <w:spacing w:val="-2"/>
        </w:rPr>
        <w:t>:-</w:t>
      </w:r>
    </w:p>
    <w:p w14:paraId="7B6D08F1">
      <w:pPr>
        <w:pStyle w:val="6"/>
        <w:numPr>
          <w:ilvl w:val="1"/>
          <w:numId w:val="3"/>
        </w:numPr>
        <w:tabs>
          <w:tab w:val="left" w:pos="671"/>
          <w:tab w:val="left" w:leader="dot" w:pos="6338"/>
        </w:tabs>
        <w:spacing w:before="52" w:after="0" w:line="240" w:lineRule="auto"/>
        <w:ind w:left="671" w:right="0" w:hanging="243"/>
        <w:jc w:val="left"/>
        <w:rPr>
          <w:sz w:val="28"/>
        </w:rPr>
      </w:pPr>
      <w:r>
        <w:rPr>
          <w:sz w:val="28"/>
        </w:rPr>
        <w:t>Opemi</w:t>
      </w:r>
      <w:r>
        <w:rPr>
          <w:spacing w:val="-4"/>
          <w:sz w:val="28"/>
        </w:rPr>
        <w:t xml:space="preserve"> </w:t>
      </w:r>
      <w:r>
        <w:rPr>
          <w:sz w:val="28"/>
        </w:rPr>
        <w:t>has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great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passion</w:t>
      </w:r>
      <w:r>
        <w:rPr>
          <w:rFonts w:ascii="Times New Roman"/>
          <w:sz w:val="28"/>
        </w:rPr>
        <w:tab/>
      </w:r>
      <w:r>
        <w:rPr>
          <w:spacing w:val="-2"/>
          <w:sz w:val="28"/>
        </w:rPr>
        <w:t>debtors</w:t>
      </w:r>
    </w:p>
    <w:p w14:paraId="7FF88C4F">
      <w:pPr>
        <w:pStyle w:val="6"/>
        <w:numPr>
          <w:ilvl w:val="1"/>
          <w:numId w:val="3"/>
        </w:numPr>
        <w:tabs>
          <w:tab w:val="left" w:pos="751"/>
          <w:tab w:val="left" w:leader="dot" w:pos="6435"/>
        </w:tabs>
        <w:spacing w:before="48" w:after="0" w:line="240" w:lineRule="auto"/>
        <w:ind w:left="751" w:right="0" w:hanging="323"/>
        <w:jc w:val="left"/>
        <w:rPr>
          <w:sz w:val="28"/>
        </w:rPr>
      </w:pPr>
      <w:r>
        <w:rPr>
          <w:sz w:val="28"/>
        </w:rPr>
        <w:t>My</w:t>
      </w:r>
      <w:r>
        <w:rPr>
          <w:spacing w:val="-4"/>
          <w:sz w:val="28"/>
        </w:rPr>
        <w:t xml:space="preserve"> </w:t>
      </w:r>
      <w:r>
        <w:rPr>
          <w:sz w:val="28"/>
        </w:rPr>
        <w:t>mother</w:t>
      </w:r>
      <w:r>
        <w:rPr>
          <w:spacing w:val="59"/>
          <w:sz w:val="28"/>
        </w:rPr>
        <w:t xml:space="preserve"> </w:t>
      </w:r>
      <w:r>
        <w:rPr>
          <w:sz w:val="28"/>
        </w:rPr>
        <w:t>prohibited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me…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talking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strangers</w:t>
      </w:r>
    </w:p>
    <w:p w14:paraId="12DF0E41">
      <w:pPr>
        <w:pStyle w:val="6"/>
        <w:numPr>
          <w:ilvl w:val="1"/>
          <w:numId w:val="3"/>
        </w:numPr>
        <w:tabs>
          <w:tab w:val="left" w:pos="826"/>
        </w:tabs>
        <w:spacing w:before="48" w:after="0" w:line="240" w:lineRule="auto"/>
        <w:ind w:left="826" w:right="0" w:hanging="398"/>
        <w:jc w:val="left"/>
        <w:rPr>
          <w:sz w:val="28"/>
        </w:rPr>
      </w:pPr>
      <w:r>
        <w:rPr>
          <w:sz w:val="28"/>
        </w:rPr>
        <w:t>Walukanga</w:t>
      </w:r>
      <w:r>
        <w:rPr>
          <w:spacing w:val="52"/>
          <w:sz w:val="28"/>
        </w:rPr>
        <w:t xml:space="preserve"> </w:t>
      </w:r>
      <w:r>
        <w:rPr>
          <w:sz w:val="28"/>
        </w:rPr>
        <w:t>was born…………………..…</w:t>
      </w:r>
      <w:r>
        <w:rPr>
          <w:spacing w:val="-2"/>
          <w:sz w:val="28"/>
        </w:rPr>
        <w:t xml:space="preserve"> </w:t>
      </w:r>
      <w:r>
        <w:rPr>
          <w:sz w:val="28"/>
        </w:rPr>
        <w:t>humble</w:t>
      </w:r>
      <w:r>
        <w:rPr>
          <w:spacing w:val="55"/>
          <w:sz w:val="28"/>
        </w:rPr>
        <w:t xml:space="preserve"> </w:t>
      </w:r>
      <w:r>
        <w:rPr>
          <w:sz w:val="28"/>
        </w:rPr>
        <w:t>and</w:t>
      </w:r>
      <w:r>
        <w:rPr>
          <w:spacing w:val="60"/>
          <w:sz w:val="28"/>
        </w:rPr>
        <w:t xml:space="preserve"> </w:t>
      </w:r>
      <w:r>
        <w:rPr>
          <w:sz w:val="28"/>
        </w:rPr>
        <w:t>God</w:t>
      </w:r>
      <w:r>
        <w:rPr>
          <w:spacing w:val="-3"/>
          <w:sz w:val="28"/>
        </w:rPr>
        <w:t xml:space="preserve"> </w:t>
      </w:r>
      <w:r>
        <w:rPr>
          <w:sz w:val="28"/>
        </w:rPr>
        <w:t>fearing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parents</w:t>
      </w:r>
    </w:p>
    <w:p w14:paraId="759199A0">
      <w:pPr>
        <w:pStyle w:val="6"/>
        <w:numPr>
          <w:ilvl w:val="1"/>
          <w:numId w:val="3"/>
        </w:numPr>
        <w:tabs>
          <w:tab w:val="left" w:pos="810"/>
          <w:tab w:val="left" w:leader="dot" w:pos="5912"/>
        </w:tabs>
        <w:spacing w:before="52" w:after="0" w:line="240" w:lineRule="auto"/>
        <w:ind w:left="810" w:right="0" w:hanging="382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head</w:t>
      </w:r>
      <w:r>
        <w:rPr>
          <w:spacing w:val="-2"/>
          <w:sz w:val="28"/>
        </w:rPr>
        <w:t xml:space="preserve"> </w:t>
      </w:r>
      <w:r>
        <w:rPr>
          <w:sz w:val="28"/>
        </w:rPr>
        <w:t>dress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Acoli is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similar…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that 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Luo.</w:t>
      </w:r>
    </w:p>
    <w:p w14:paraId="629B4D78">
      <w:pPr>
        <w:pStyle w:val="5"/>
        <w:spacing w:before="99"/>
      </w:pPr>
    </w:p>
    <w:p w14:paraId="4C5C825F">
      <w:pPr>
        <w:pStyle w:val="6"/>
        <w:numPr>
          <w:ilvl w:val="0"/>
          <w:numId w:val="4"/>
        </w:numPr>
        <w:tabs>
          <w:tab w:val="left" w:pos="368"/>
        </w:tabs>
        <w:spacing w:before="0" w:after="0" w:line="276" w:lineRule="auto"/>
        <w:ind w:left="368" w:right="446" w:hanging="268"/>
        <w:jc w:val="left"/>
        <w:rPr>
          <w:sz w:val="28"/>
        </w:rPr>
      </w:pPr>
      <w:r>
        <w:rPr>
          <w:sz w:val="28"/>
        </w:rPr>
        <w:t>(a)</w:t>
      </w:r>
      <w:r>
        <w:rPr>
          <w:spacing w:val="-5"/>
          <w:sz w:val="28"/>
        </w:rPr>
        <w:t xml:space="preserve"> </w:t>
      </w:r>
      <w:r>
        <w:rPr>
          <w:sz w:val="28"/>
        </w:rPr>
        <w:t>(i)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am</w:t>
      </w:r>
      <w:r>
        <w:rPr>
          <w:spacing w:val="-7"/>
          <w:sz w:val="28"/>
        </w:rPr>
        <w:t xml:space="preserve"> </w:t>
      </w:r>
      <w:r>
        <w:rPr>
          <w:sz w:val="28"/>
        </w:rPr>
        <w:t>sure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was</w:t>
      </w:r>
      <w:r>
        <w:rPr>
          <w:spacing w:val="-6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exciting experience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her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Rewrite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sentence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using </w:t>
      </w:r>
      <w:r>
        <w:rPr>
          <w:i/>
          <w:spacing w:val="-2"/>
          <w:sz w:val="28"/>
        </w:rPr>
        <w:t>‘must’</w:t>
      </w:r>
      <w:r>
        <w:rPr>
          <w:spacing w:val="-2"/>
          <w:sz w:val="28"/>
        </w:rPr>
        <w:t>)</w:t>
      </w:r>
    </w:p>
    <w:p w14:paraId="6E47310F">
      <w:pPr>
        <w:pStyle w:val="6"/>
        <w:numPr>
          <w:ilvl w:val="1"/>
          <w:numId w:val="4"/>
        </w:numPr>
        <w:tabs>
          <w:tab w:val="left" w:pos="1082"/>
        </w:tabs>
        <w:spacing w:before="0" w:after="0" w:line="326" w:lineRule="exact"/>
        <w:ind w:left="1082" w:right="0" w:hanging="430"/>
        <w:jc w:val="left"/>
        <w:rPr>
          <w:sz w:val="28"/>
        </w:rPr>
      </w:pPr>
      <w:r>
        <w:rPr>
          <w:sz w:val="28"/>
        </w:rPr>
        <w:t>People</w:t>
      </w:r>
      <w:r>
        <w:rPr>
          <w:spacing w:val="-3"/>
          <w:sz w:val="28"/>
        </w:rPr>
        <w:t xml:space="preserve"> </w:t>
      </w:r>
      <w:r>
        <w:rPr>
          <w:sz w:val="28"/>
        </w:rPr>
        <w:t>always want</w:t>
      </w:r>
      <w:r>
        <w:rPr>
          <w:spacing w:val="-2"/>
          <w:sz w:val="28"/>
        </w:rPr>
        <w:t xml:space="preserve"> </w:t>
      </w:r>
      <w:r>
        <w:rPr>
          <w:sz w:val="28"/>
        </w:rPr>
        <w:t>more;</w:t>
      </w:r>
      <w:r>
        <w:rPr>
          <w:spacing w:val="-5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doesn’t</w:t>
      </w:r>
      <w:r>
        <w:rPr>
          <w:spacing w:val="2"/>
          <w:sz w:val="28"/>
        </w:rPr>
        <w:t xml:space="preserve"> </w:t>
      </w:r>
      <w:r>
        <w:rPr>
          <w:sz w:val="28"/>
        </w:rPr>
        <w:t>matter</w:t>
      </w:r>
      <w:r>
        <w:rPr>
          <w:spacing w:val="-4"/>
          <w:sz w:val="28"/>
        </w:rPr>
        <w:t xml:space="preserve"> </w:t>
      </w:r>
      <w:r>
        <w:rPr>
          <w:sz w:val="28"/>
        </w:rPr>
        <w:t>how</w:t>
      </w:r>
      <w:r>
        <w:rPr>
          <w:spacing w:val="-5"/>
          <w:sz w:val="28"/>
        </w:rPr>
        <w:t xml:space="preserve"> </w:t>
      </w:r>
      <w:r>
        <w:rPr>
          <w:sz w:val="28"/>
        </w:rPr>
        <w:t>rich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they </w:t>
      </w:r>
      <w:r>
        <w:rPr>
          <w:spacing w:val="-5"/>
          <w:sz w:val="28"/>
        </w:rPr>
        <w:t>are</w:t>
      </w:r>
    </w:p>
    <w:p w14:paraId="57F04B11">
      <w:pPr>
        <w:spacing w:before="52"/>
        <w:ind w:left="1449" w:right="0" w:firstLine="0"/>
        <w:jc w:val="left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Rewrite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sentence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using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‘however’</w:t>
      </w:r>
      <w:r>
        <w:rPr>
          <w:spacing w:val="-2"/>
          <w:sz w:val="28"/>
        </w:rPr>
        <w:t>)</w:t>
      </w:r>
    </w:p>
    <w:p w14:paraId="1F72259C">
      <w:pPr>
        <w:pStyle w:val="6"/>
        <w:numPr>
          <w:ilvl w:val="1"/>
          <w:numId w:val="4"/>
        </w:numPr>
        <w:tabs>
          <w:tab w:val="left" w:pos="1117"/>
        </w:tabs>
        <w:spacing w:before="48" w:after="0" w:line="276" w:lineRule="auto"/>
        <w:ind w:left="368" w:right="831" w:firstLine="244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boy</w:t>
      </w:r>
      <w:r>
        <w:rPr>
          <w:spacing w:val="-1"/>
          <w:sz w:val="28"/>
        </w:rPr>
        <w:t xml:space="preserve"> </w:t>
      </w:r>
      <w:r>
        <w:rPr>
          <w:sz w:val="28"/>
        </w:rPr>
        <w:t>jumped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1"/>
          <w:sz w:val="28"/>
        </w:rPr>
        <w:t xml:space="preserve"> </w:t>
      </w:r>
      <w:r>
        <w:rPr>
          <w:sz w:val="28"/>
        </w:rPr>
        <w:t>school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school</w:t>
      </w:r>
      <w:r>
        <w:rPr>
          <w:spacing w:val="-3"/>
          <w:sz w:val="28"/>
        </w:rPr>
        <w:t xml:space="preserve"> </w:t>
      </w:r>
      <w:r>
        <w:rPr>
          <w:sz w:val="28"/>
        </w:rPr>
        <w:t>every</w:t>
      </w:r>
      <w:r>
        <w:rPr>
          <w:spacing w:val="-5"/>
          <w:sz w:val="28"/>
        </w:rPr>
        <w:t xml:space="preserve"> </w:t>
      </w:r>
      <w:r>
        <w:rPr>
          <w:sz w:val="28"/>
        </w:rPr>
        <w:t>year.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Rewrite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 end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with </w:t>
      </w:r>
      <w:r>
        <w:rPr>
          <w:i/>
          <w:spacing w:val="-2"/>
          <w:sz w:val="28"/>
        </w:rPr>
        <w:t>school</w:t>
      </w:r>
      <w:r>
        <w:rPr>
          <w:spacing w:val="-2"/>
          <w:sz w:val="28"/>
        </w:rPr>
        <w:t>)</w:t>
      </w:r>
    </w:p>
    <w:p w14:paraId="68CA1D4E">
      <w:pPr>
        <w:pStyle w:val="6"/>
        <w:numPr>
          <w:ilvl w:val="0"/>
          <w:numId w:val="5"/>
        </w:numPr>
        <w:tabs>
          <w:tab w:val="left" w:pos="793"/>
        </w:tabs>
        <w:spacing w:before="1" w:after="0" w:line="240" w:lineRule="auto"/>
        <w:ind w:left="793" w:right="0" w:hanging="425"/>
        <w:jc w:val="left"/>
        <w:rPr>
          <w:sz w:val="28"/>
        </w:rPr>
      </w:pPr>
      <w:r>
        <w:rPr>
          <w:sz w:val="28"/>
        </w:rPr>
        <w:t>Give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meaning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underlined</w:t>
      </w:r>
      <w:r>
        <w:rPr>
          <w:spacing w:val="-2"/>
          <w:sz w:val="28"/>
        </w:rPr>
        <w:t xml:space="preserve"> </w:t>
      </w:r>
      <w:r>
        <w:rPr>
          <w:sz w:val="28"/>
        </w:rPr>
        <w:t>idiomatic</w:t>
      </w:r>
      <w:r>
        <w:rPr>
          <w:spacing w:val="1"/>
          <w:sz w:val="28"/>
        </w:rPr>
        <w:t xml:space="preserve"> </w:t>
      </w:r>
      <w:r>
        <w:rPr>
          <w:sz w:val="28"/>
        </w:rPr>
        <w:t>expressions</w:t>
      </w:r>
      <w:r>
        <w:rPr>
          <w:spacing w:val="-2"/>
          <w:sz w:val="28"/>
        </w:rPr>
        <w:t xml:space="preserve"> </w:t>
      </w:r>
      <w:r>
        <w:rPr>
          <w:sz w:val="28"/>
        </w:rPr>
        <w:t>in the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sentence</w:t>
      </w:r>
    </w:p>
    <w:p w14:paraId="4F04AE93">
      <w:pPr>
        <w:pStyle w:val="6"/>
        <w:numPr>
          <w:ilvl w:val="1"/>
          <w:numId w:val="5"/>
        </w:numPr>
        <w:tabs>
          <w:tab w:val="left" w:pos="1382"/>
        </w:tabs>
        <w:spacing w:before="47" w:after="0" w:line="240" w:lineRule="auto"/>
        <w:ind w:left="1382" w:right="0" w:hanging="350"/>
        <w:jc w:val="left"/>
        <w:rPr>
          <w:sz w:val="28"/>
        </w:rPr>
      </w:pPr>
      <w:r>
        <w:rPr>
          <w:sz w:val="28"/>
        </w:rPr>
        <w:t>There</w:t>
      </w:r>
      <w:r>
        <w:rPr>
          <w:spacing w:val="-3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no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love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lost</w:t>
      </w:r>
      <w:r>
        <w:rPr>
          <w:sz w:val="28"/>
        </w:rPr>
        <w:t xml:space="preserve"> between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two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friends</w:t>
      </w:r>
    </w:p>
    <w:p w14:paraId="72973BF4">
      <w:pPr>
        <w:pStyle w:val="6"/>
        <w:numPr>
          <w:ilvl w:val="1"/>
          <w:numId w:val="5"/>
        </w:numPr>
        <w:tabs>
          <w:tab w:val="left" w:pos="1398"/>
        </w:tabs>
        <w:spacing w:before="53" w:after="0" w:line="240" w:lineRule="auto"/>
        <w:ind w:left="1398" w:right="0" w:hanging="426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President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Prime</w:t>
      </w:r>
      <w:r>
        <w:rPr>
          <w:spacing w:val="-3"/>
          <w:sz w:val="28"/>
        </w:rPr>
        <w:t xml:space="preserve"> </w:t>
      </w:r>
      <w:r>
        <w:rPr>
          <w:sz w:val="28"/>
        </w:rPr>
        <w:t>Minister</w:t>
      </w:r>
      <w:r>
        <w:rPr>
          <w:spacing w:val="-2"/>
          <w:sz w:val="28"/>
        </w:rPr>
        <w:t xml:space="preserve"> </w:t>
      </w:r>
      <w:r>
        <w:rPr>
          <w:sz w:val="28"/>
        </w:rPr>
        <w:t>resolved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>bury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the</w:t>
      </w:r>
      <w:r>
        <w:rPr>
          <w:spacing w:val="-2"/>
          <w:sz w:val="28"/>
          <w:u w:val="single"/>
        </w:rPr>
        <w:t xml:space="preserve"> hatchet.</w:t>
      </w:r>
    </w:p>
    <w:p w14:paraId="6B9C6CA5">
      <w:pPr>
        <w:spacing w:after="0" w:line="240" w:lineRule="auto"/>
        <w:jc w:val="left"/>
        <w:rPr>
          <w:sz w:val="28"/>
        </w:rPr>
        <w:sectPr>
          <w:headerReference r:id="rId5" w:type="default"/>
          <w:footerReference r:id="rId6" w:type="default"/>
          <w:pgSz w:w="12240" w:h="15840"/>
          <w:pgMar w:top="1040" w:right="900" w:bottom="1520" w:left="1000" w:header="718" w:footer="1324" w:gutter="0"/>
          <w:pgNumType w:start="2"/>
          <w:cols w:space="720" w:num="1"/>
        </w:sectPr>
      </w:pPr>
    </w:p>
    <w:p w14:paraId="0A388D4B">
      <w:pPr>
        <w:pStyle w:val="2"/>
        <w:numPr>
          <w:ilvl w:val="0"/>
          <w:numId w:val="5"/>
        </w:numPr>
        <w:tabs>
          <w:tab w:val="left" w:pos="582"/>
        </w:tabs>
        <w:spacing w:before="280" w:after="0" w:line="240" w:lineRule="auto"/>
        <w:ind w:left="582" w:right="0" w:hanging="482"/>
        <w:jc w:val="left"/>
        <w:rPr>
          <w:i w:val="0"/>
        </w:rPr>
      </w:pPr>
      <w:r>
        <w:t>Change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rPr>
          <w:spacing w:val="-2"/>
        </w:rPr>
        <w:t>speech</w:t>
      </w:r>
    </w:p>
    <w:p w14:paraId="14C19694">
      <w:pPr>
        <w:pStyle w:val="6"/>
        <w:numPr>
          <w:ilvl w:val="1"/>
          <w:numId w:val="5"/>
        </w:numPr>
        <w:tabs>
          <w:tab w:val="left" w:pos="1126"/>
        </w:tabs>
        <w:spacing w:before="52" w:after="0" w:line="240" w:lineRule="auto"/>
        <w:ind w:left="1126" w:right="0" w:hanging="350"/>
        <w:jc w:val="left"/>
        <w:rPr>
          <w:sz w:val="28"/>
        </w:rPr>
      </w:pPr>
      <w:r>
        <w:rPr>
          <w:sz w:val="28"/>
        </w:rPr>
        <w:t>Jumping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clapping,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Pastor</w:t>
      </w:r>
      <w:r>
        <w:rPr>
          <w:spacing w:val="1"/>
          <w:sz w:val="28"/>
        </w:rPr>
        <w:t xml:space="preserve"> </w:t>
      </w:r>
      <w:r>
        <w:rPr>
          <w:sz w:val="28"/>
        </w:rPr>
        <w:t>remarked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Jesus</w:t>
      </w:r>
      <w:r>
        <w:rPr>
          <w:spacing w:val="-3"/>
          <w:sz w:val="28"/>
        </w:rPr>
        <w:t xml:space="preserve"> </w:t>
      </w:r>
      <w:r>
        <w:rPr>
          <w:sz w:val="28"/>
        </w:rPr>
        <w:t>was</w:t>
      </w:r>
      <w:r>
        <w:rPr>
          <w:spacing w:val="3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his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way</w:t>
      </w:r>
    </w:p>
    <w:p w14:paraId="03A0CEC6">
      <w:pPr>
        <w:pStyle w:val="6"/>
        <w:numPr>
          <w:ilvl w:val="1"/>
          <w:numId w:val="5"/>
        </w:numPr>
        <w:tabs>
          <w:tab w:val="left" w:pos="834"/>
        </w:tabs>
        <w:spacing w:before="48" w:after="0" w:line="240" w:lineRule="auto"/>
        <w:ind w:left="834" w:right="0" w:hanging="430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Prefect</w:t>
      </w:r>
      <w:r>
        <w:rPr>
          <w:spacing w:val="-2"/>
          <w:sz w:val="28"/>
        </w:rPr>
        <w:t xml:space="preserve"> </w:t>
      </w:r>
      <w:r>
        <w:rPr>
          <w:sz w:val="28"/>
        </w:rPr>
        <w:t>said that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student</w:t>
      </w:r>
      <w:r>
        <w:rPr>
          <w:spacing w:val="-2"/>
          <w:sz w:val="28"/>
        </w:rPr>
        <w:t xml:space="preserve"> </w:t>
      </w:r>
      <w:r>
        <w:rPr>
          <w:sz w:val="28"/>
        </w:rPr>
        <w:t>was</w:t>
      </w:r>
      <w:r>
        <w:rPr>
          <w:spacing w:val="-3"/>
          <w:sz w:val="28"/>
        </w:rPr>
        <w:t xml:space="preserve"> </w:t>
      </w:r>
      <w:r>
        <w:rPr>
          <w:sz w:val="28"/>
        </w:rPr>
        <w:t>absent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previous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day.</w:t>
      </w:r>
    </w:p>
    <w:p w14:paraId="7CCD6DDC">
      <w:pPr>
        <w:pStyle w:val="2"/>
        <w:numPr>
          <w:ilvl w:val="0"/>
          <w:numId w:val="5"/>
        </w:numPr>
        <w:tabs>
          <w:tab w:val="left" w:pos="368"/>
          <w:tab w:val="left" w:pos="557"/>
        </w:tabs>
        <w:spacing w:before="51" w:after="0" w:line="276" w:lineRule="auto"/>
        <w:ind w:left="368" w:right="668" w:hanging="208"/>
        <w:jc w:val="left"/>
        <w:rPr>
          <w:i w:val="0"/>
          <w:sz w:val="26"/>
        </w:rPr>
      </w:pPr>
      <w:r>
        <w:t xml:space="preserve">Using the verb in brackets, form a phrasal verb to replace the underlined </w:t>
      </w:r>
      <w:r>
        <w:rPr>
          <w:spacing w:val="-4"/>
        </w:rPr>
        <w:t>word</w:t>
      </w:r>
    </w:p>
    <w:p w14:paraId="3B2DBA3C">
      <w:pPr>
        <w:pStyle w:val="6"/>
        <w:numPr>
          <w:ilvl w:val="1"/>
          <w:numId w:val="5"/>
        </w:numPr>
        <w:tabs>
          <w:tab w:val="left" w:pos="1186"/>
        </w:tabs>
        <w:spacing w:before="0" w:after="0" w:line="326" w:lineRule="exact"/>
        <w:ind w:left="1186" w:right="0" w:hanging="350"/>
        <w:jc w:val="left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workers felt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management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>despised</w:t>
      </w:r>
      <w:r>
        <w:rPr>
          <w:spacing w:val="-1"/>
          <w:sz w:val="28"/>
        </w:rPr>
        <w:t xml:space="preserve"> </w:t>
      </w:r>
      <w:r>
        <w:rPr>
          <w:sz w:val="28"/>
        </w:rPr>
        <w:t>them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(look)</w:t>
      </w:r>
    </w:p>
    <w:p w14:paraId="1F6444C8">
      <w:pPr>
        <w:pStyle w:val="6"/>
        <w:numPr>
          <w:ilvl w:val="1"/>
          <w:numId w:val="5"/>
        </w:numPr>
        <w:tabs>
          <w:tab w:val="left" w:pos="1162"/>
        </w:tabs>
        <w:spacing w:before="52" w:after="0" w:line="240" w:lineRule="auto"/>
        <w:ind w:left="1162" w:right="0" w:hanging="430"/>
        <w:jc w:val="left"/>
        <w:rPr>
          <w:sz w:val="28"/>
        </w:rPr>
      </w:pP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takes</w:t>
      </w:r>
      <w:r>
        <w:rPr>
          <w:spacing w:val="-3"/>
          <w:sz w:val="28"/>
        </w:rPr>
        <w:t xml:space="preserve"> </w:t>
      </w:r>
      <w:r>
        <w:rPr>
          <w:sz w:val="28"/>
        </w:rPr>
        <w:t>a lot</w:t>
      </w:r>
      <w:r>
        <w:rPr>
          <w:spacing w:val="-1"/>
          <w:sz w:val="28"/>
        </w:rPr>
        <w:t xml:space="preserve"> </w:t>
      </w:r>
      <w:r>
        <w:rPr>
          <w:sz w:val="28"/>
        </w:rPr>
        <w:t>of challenge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5"/>
          <w:sz w:val="28"/>
        </w:rPr>
        <w:t xml:space="preserve"> </w:t>
      </w:r>
      <w:r>
        <w:rPr>
          <w:sz w:val="28"/>
          <w:u w:val="single"/>
        </w:rPr>
        <w:t>nurture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child</w:t>
      </w:r>
      <w:r>
        <w:rPr>
          <w:spacing w:val="-1"/>
          <w:sz w:val="28"/>
        </w:rPr>
        <w:t xml:space="preserve"> </w:t>
      </w:r>
      <w:r>
        <w:rPr>
          <w:sz w:val="28"/>
        </w:rPr>
        <w:t>into an</w:t>
      </w:r>
      <w:r>
        <w:rPr>
          <w:spacing w:val="-4"/>
          <w:sz w:val="28"/>
        </w:rPr>
        <w:t xml:space="preserve"> </w:t>
      </w:r>
      <w:r>
        <w:rPr>
          <w:sz w:val="28"/>
        </w:rPr>
        <w:t>adult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(bring)</w:t>
      </w:r>
    </w:p>
    <w:p w14:paraId="142BF9C9">
      <w:pPr>
        <w:pStyle w:val="6"/>
        <w:numPr>
          <w:ilvl w:val="1"/>
          <w:numId w:val="5"/>
        </w:numPr>
        <w:tabs>
          <w:tab w:val="left" w:pos="1177"/>
        </w:tabs>
        <w:spacing w:before="48" w:after="0" w:line="240" w:lineRule="auto"/>
        <w:ind w:left="1177" w:right="0" w:hanging="505"/>
        <w:jc w:val="left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politicians</w:t>
      </w:r>
      <w:r>
        <w:rPr>
          <w:spacing w:val="-1"/>
          <w:sz w:val="28"/>
        </w:rPr>
        <w:t xml:space="preserve"> </w:t>
      </w:r>
      <w:r>
        <w:rPr>
          <w:sz w:val="28"/>
        </w:rPr>
        <w:t>dirty</w:t>
      </w:r>
      <w:r>
        <w:rPr>
          <w:spacing w:val="-5"/>
          <w:sz w:val="28"/>
        </w:rPr>
        <w:t xml:space="preserve"> </w:t>
      </w:r>
      <w:r>
        <w:rPr>
          <w:sz w:val="28"/>
        </w:rPr>
        <w:t>tricks</w:t>
      </w:r>
      <w:r>
        <w:rPr>
          <w:spacing w:val="-1"/>
          <w:sz w:val="28"/>
        </w:rPr>
        <w:t xml:space="preserve"> </w:t>
      </w:r>
      <w:r>
        <w:rPr>
          <w:sz w:val="28"/>
        </w:rPr>
        <w:t>did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>succeed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(come)</w:t>
      </w:r>
    </w:p>
    <w:p w14:paraId="5E7D80F5">
      <w:pPr>
        <w:pStyle w:val="2"/>
        <w:numPr>
          <w:ilvl w:val="0"/>
          <w:numId w:val="5"/>
        </w:numPr>
        <w:tabs>
          <w:tab w:val="left" w:pos="597"/>
        </w:tabs>
        <w:spacing w:before="47" w:after="0" w:line="240" w:lineRule="auto"/>
        <w:ind w:left="597" w:right="0" w:hanging="437"/>
        <w:jc w:val="left"/>
        <w:rPr>
          <w:i w:val="0"/>
        </w:rPr>
      </w:pP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blank</w:t>
      </w:r>
      <w:r>
        <w:rPr>
          <w:spacing w:val="-3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brackets</w:t>
      </w:r>
    </w:p>
    <w:p w14:paraId="4419C5F9">
      <w:pPr>
        <w:pStyle w:val="6"/>
        <w:numPr>
          <w:ilvl w:val="1"/>
          <w:numId w:val="5"/>
        </w:numPr>
        <w:tabs>
          <w:tab w:val="left" w:pos="450"/>
          <w:tab w:val="left" w:pos="5688"/>
        </w:tabs>
        <w:spacing w:before="52" w:after="0" w:line="240" w:lineRule="auto"/>
        <w:ind w:left="450" w:right="0" w:hanging="350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boy</w:t>
      </w:r>
      <w:r>
        <w:rPr>
          <w:spacing w:val="-2"/>
          <w:sz w:val="28"/>
        </w:rPr>
        <w:t xml:space="preserve"> </w:t>
      </w:r>
      <w:r>
        <w:rPr>
          <w:sz w:val="28"/>
        </w:rPr>
        <w:t>said that he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was (true) </w:t>
      </w:r>
      <w:r>
        <w:rPr>
          <w:sz w:val="28"/>
          <w:u w:val="single"/>
        </w:rPr>
        <w:tab/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love.</w:t>
      </w:r>
    </w:p>
    <w:p w14:paraId="40766B08">
      <w:pPr>
        <w:pStyle w:val="6"/>
        <w:numPr>
          <w:ilvl w:val="1"/>
          <w:numId w:val="5"/>
        </w:numPr>
        <w:tabs>
          <w:tab w:val="left" w:pos="526"/>
          <w:tab w:val="left" w:pos="2455"/>
        </w:tabs>
        <w:spacing w:before="49" w:after="0" w:line="240" w:lineRule="auto"/>
        <w:ind w:left="526" w:right="0" w:hanging="426"/>
        <w:jc w:val="left"/>
        <w:rPr>
          <w:sz w:val="28"/>
        </w:rPr>
      </w:pPr>
      <w:r>
        <w:rPr>
          <w:sz w:val="28"/>
        </w:rPr>
        <w:t xml:space="preserve">The </w:t>
      </w:r>
      <w:r>
        <w:rPr>
          <w:sz w:val="28"/>
          <w:u w:val="single"/>
        </w:rPr>
        <w:tab/>
      </w:r>
      <w:r>
        <w:rPr>
          <w:sz w:val="28"/>
        </w:rPr>
        <w:t>(maintain)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vehicle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quite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expensive.</w:t>
      </w:r>
    </w:p>
    <w:p w14:paraId="0CC8A90B">
      <w:pPr>
        <w:pStyle w:val="6"/>
        <w:numPr>
          <w:ilvl w:val="1"/>
          <w:numId w:val="5"/>
        </w:numPr>
        <w:tabs>
          <w:tab w:val="left" w:pos="601"/>
          <w:tab w:val="left" w:pos="4029"/>
        </w:tabs>
        <w:spacing w:before="51" w:after="0" w:line="240" w:lineRule="auto"/>
        <w:ind w:left="601" w:right="0" w:hanging="501"/>
        <w:jc w:val="left"/>
        <w:rPr>
          <w:sz w:val="28"/>
        </w:rPr>
      </w:pPr>
      <w:r>
        <w:rPr>
          <w:sz w:val="28"/>
        </w:rPr>
        <w:t xml:space="preserve">She was quite </w:t>
      </w:r>
      <w:r>
        <w:rPr>
          <w:sz w:val="28"/>
          <w:u w:val="single"/>
        </w:rPr>
        <w:tab/>
      </w:r>
      <w:r>
        <w:rPr>
          <w:sz w:val="28"/>
        </w:rPr>
        <w:t>(gratitude)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honour</w:t>
      </w:r>
      <w:r>
        <w:rPr>
          <w:spacing w:val="-2"/>
          <w:sz w:val="28"/>
        </w:rPr>
        <w:t xml:space="preserve"> </w:t>
      </w:r>
      <w:r>
        <w:rPr>
          <w:sz w:val="28"/>
        </w:rPr>
        <w:t>bestowed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her.</w:t>
      </w:r>
    </w:p>
    <w:p w14:paraId="6BBCB051">
      <w:pPr>
        <w:pStyle w:val="5"/>
        <w:spacing w:before="95"/>
      </w:pPr>
    </w:p>
    <w:p w14:paraId="40151B88">
      <w:pPr>
        <w:pStyle w:val="2"/>
        <w:numPr>
          <w:ilvl w:val="0"/>
          <w:numId w:val="5"/>
        </w:numPr>
        <w:tabs>
          <w:tab w:val="left" w:pos="482"/>
        </w:tabs>
        <w:spacing w:before="1" w:after="0" w:line="240" w:lineRule="auto"/>
        <w:ind w:left="482" w:right="0" w:hanging="382"/>
        <w:jc w:val="left"/>
        <w:rPr>
          <w:i w:val="0"/>
        </w:rPr>
      </w:pPr>
      <w:r>
        <w:t>Fill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3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rPr>
          <w:spacing w:val="-2"/>
        </w:rPr>
        <w:t>preposition</w:t>
      </w:r>
    </w:p>
    <w:p w14:paraId="0F0964B8">
      <w:pPr>
        <w:pStyle w:val="6"/>
        <w:numPr>
          <w:ilvl w:val="1"/>
          <w:numId w:val="5"/>
        </w:numPr>
        <w:tabs>
          <w:tab w:val="left" w:pos="694"/>
          <w:tab w:val="left" w:pos="3433"/>
        </w:tabs>
        <w:spacing w:before="51" w:after="0" w:line="240" w:lineRule="auto"/>
        <w:ind w:left="694" w:right="0" w:hanging="350"/>
        <w:jc w:val="left"/>
        <w:rPr>
          <w:sz w:val="28"/>
        </w:rPr>
      </w:pPr>
      <w:r>
        <w:rPr>
          <w:sz w:val="28"/>
        </w:rPr>
        <w:t xml:space="preserve">Tom agreed 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8"/>
        </w:rPr>
        <w:t>Lona’s</w:t>
      </w:r>
      <w:r>
        <w:rPr>
          <w:spacing w:val="-6"/>
          <w:sz w:val="28"/>
        </w:rPr>
        <w:t xml:space="preserve"> </w:t>
      </w:r>
      <w:r>
        <w:rPr>
          <w:sz w:val="28"/>
        </w:rPr>
        <w:t>idea of</w:t>
      </w:r>
      <w:r>
        <w:rPr>
          <w:spacing w:val="-6"/>
          <w:sz w:val="28"/>
        </w:rPr>
        <w:t xml:space="preserve"> </w:t>
      </w:r>
      <w:r>
        <w:rPr>
          <w:sz w:val="28"/>
        </w:rPr>
        <w:t>punishing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culprit</w:t>
      </w:r>
    </w:p>
    <w:p w14:paraId="37BCD189">
      <w:pPr>
        <w:pStyle w:val="6"/>
        <w:numPr>
          <w:ilvl w:val="1"/>
          <w:numId w:val="5"/>
        </w:numPr>
        <w:tabs>
          <w:tab w:val="left" w:pos="770"/>
          <w:tab w:val="left" w:pos="5898"/>
        </w:tabs>
        <w:spacing w:before="49" w:after="0" w:line="240" w:lineRule="auto"/>
        <w:ind w:left="770" w:right="0" w:hanging="426"/>
        <w:jc w:val="left"/>
        <w:rPr>
          <w:sz w:val="28"/>
        </w:rPr>
      </w:pPr>
      <w:r>
        <w:rPr>
          <w:sz w:val="28"/>
        </w:rPr>
        <w:t xml:space="preserve">The performers feel indebted </w:t>
      </w:r>
      <w:r>
        <w:rPr>
          <w:sz w:val="28"/>
          <w:u w:val="single"/>
        </w:rPr>
        <w:tab/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school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use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hall</w:t>
      </w:r>
    </w:p>
    <w:p w14:paraId="37213E19">
      <w:pPr>
        <w:spacing w:before="47" w:line="278" w:lineRule="auto"/>
        <w:ind w:left="1020" w:right="0" w:hanging="920"/>
        <w:jc w:val="left"/>
        <w:rPr>
          <w:i/>
          <w:sz w:val="28"/>
        </w:rPr>
      </w:pPr>
      <w:r>
        <w:rPr>
          <w:b/>
          <w:sz w:val="28"/>
        </w:rPr>
        <w:t>3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a)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Identify, underline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correct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four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words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have been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mis-spelt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 paragraph below:-</w:t>
      </w:r>
    </w:p>
    <w:p w14:paraId="74C079B0">
      <w:pPr>
        <w:pStyle w:val="2"/>
        <w:numPr>
          <w:ilvl w:val="0"/>
          <w:numId w:val="6"/>
        </w:numPr>
        <w:tabs>
          <w:tab w:val="left" w:pos="438"/>
        </w:tabs>
        <w:spacing w:before="0" w:after="0" w:line="323" w:lineRule="exact"/>
        <w:ind w:left="438" w:right="0" w:hanging="338"/>
        <w:jc w:val="left"/>
        <w:rPr>
          <w:i w:val="0"/>
        </w:rPr>
      </w:pPr>
      <w:r>
        <w:t>Rewrite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instructed</w:t>
      </w:r>
    </w:p>
    <w:p w14:paraId="613BB137">
      <w:pPr>
        <w:pStyle w:val="6"/>
        <w:numPr>
          <w:ilvl w:val="1"/>
          <w:numId w:val="6"/>
        </w:numPr>
        <w:tabs>
          <w:tab w:val="left" w:pos="550"/>
          <w:tab w:val="left" w:leader="dot" w:pos="9840"/>
        </w:tabs>
        <w:spacing w:before="52" w:after="0" w:line="240" w:lineRule="auto"/>
        <w:ind w:left="550" w:right="0" w:hanging="182"/>
        <w:jc w:val="left"/>
        <w:rPr>
          <w:i/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UN</w:t>
      </w:r>
      <w:r>
        <w:rPr>
          <w:spacing w:val="-1"/>
          <w:sz w:val="28"/>
        </w:rPr>
        <w:t xml:space="preserve"> </w:t>
      </w:r>
      <w:r>
        <w:rPr>
          <w:sz w:val="28"/>
        </w:rPr>
        <w:t>security</w:t>
      </w:r>
      <w:r>
        <w:rPr>
          <w:spacing w:val="56"/>
          <w:sz w:val="28"/>
        </w:rPr>
        <w:t xml:space="preserve"> </w:t>
      </w:r>
      <w:r>
        <w:rPr>
          <w:sz w:val="28"/>
        </w:rPr>
        <w:t>council</w:t>
      </w:r>
      <w:r>
        <w:rPr>
          <w:spacing w:val="2"/>
          <w:sz w:val="28"/>
        </w:rPr>
        <w:t xml:space="preserve"> </w:t>
      </w:r>
      <w:r>
        <w:rPr>
          <w:sz w:val="28"/>
        </w:rPr>
        <w:t>has</w:t>
      </w:r>
      <w:r>
        <w:rPr>
          <w:spacing w:val="56"/>
          <w:sz w:val="28"/>
        </w:rPr>
        <w:t xml:space="preserve"> </w:t>
      </w:r>
      <w:r>
        <w:rPr>
          <w:sz w:val="28"/>
        </w:rPr>
        <w:t>declared</w:t>
      </w:r>
      <w:r>
        <w:rPr>
          <w:spacing w:val="-2"/>
          <w:sz w:val="28"/>
        </w:rPr>
        <w:t xml:space="preserve"> </w:t>
      </w:r>
      <w:r>
        <w:rPr>
          <w:sz w:val="28"/>
        </w:rPr>
        <w:t>Sudan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failed</w:t>
      </w:r>
      <w:r>
        <w:rPr>
          <w:spacing w:val="-2"/>
          <w:sz w:val="28"/>
        </w:rPr>
        <w:t xml:space="preserve"> </w:t>
      </w:r>
      <w:r>
        <w:rPr>
          <w:sz w:val="28"/>
        </w:rPr>
        <w:t>state</w:t>
      </w:r>
      <w:r>
        <w:rPr>
          <w:spacing w:val="6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begin</w:t>
      </w:r>
      <w:r>
        <w:rPr>
          <w:i/>
          <w:spacing w:val="59"/>
          <w:sz w:val="28"/>
        </w:rPr>
        <w:t xml:space="preserve"> </w:t>
      </w:r>
      <w:r>
        <w:rPr>
          <w:i/>
          <w:spacing w:val="-2"/>
          <w:sz w:val="28"/>
        </w:rPr>
        <w:t>Sudan</w:t>
      </w:r>
      <w:r>
        <w:rPr>
          <w:rFonts w:ascii="Times New Roman"/>
          <w:sz w:val="28"/>
        </w:rPr>
        <w:tab/>
      </w:r>
      <w:r>
        <w:rPr>
          <w:i/>
          <w:spacing w:val="-10"/>
          <w:sz w:val="28"/>
        </w:rPr>
        <w:t>)</w:t>
      </w:r>
    </w:p>
    <w:p w14:paraId="23E54E24">
      <w:pPr>
        <w:pStyle w:val="6"/>
        <w:numPr>
          <w:ilvl w:val="1"/>
          <w:numId w:val="6"/>
        </w:numPr>
        <w:tabs>
          <w:tab w:val="left" w:pos="1107"/>
          <w:tab w:val="left" w:pos="3817"/>
        </w:tabs>
        <w:spacing w:before="48" w:after="0" w:line="240" w:lineRule="auto"/>
        <w:ind w:left="1107" w:right="0" w:hanging="319"/>
        <w:jc w:val="left"/>
        <w:rPr>
          <w:sz w:val="28"/>
        </w:rPr>
      </w:pPr>
      <w:r>
        <w:rPr>
          <w:sz w:val="28"/>
        </w:rPr>
        <w:t>Please</w:t>
      </w:r>
      <w:r>
        <w:rPr>
          <w:spacing w:val="-4"/>
          <w:sz w:val="28"/>
        </w:rPr>
        <w:t xml:space="preserve"> </w:t>
      </w:r>
      <w:r>
        <w:rPr>
          <w:sz w:val="28"/>
        </w:rPr>
        <w:t>sit</w:t>
      </w:r>
      <w:r>
        <w:rPr>
          <w:spacing w:val="-1"/>
          <w:sz w:val="28"/>
        </w:rPr>
        <w:t xml:space="preserve"> </w:t>
      </w:r>
      <w:r>
        <w:rPr>
          <w:sz w:val="28"/>
        </w:rPr>
        <w:t>down</w:t>
      </w:r>
      <w:r>
        <w:rPr>
          <w:spacing w:val="29"/>
          <w:sz w:val="28"/>
        </w:rPr>
        <w:t xml:space="preserve">  </w:t>
      </w:r>
      <w:r>
        <w:rPr>
          <w:spacing w:val="-5"/>
          <w:sz w:val="28"/>
        </w:rPr>
        <w:t>……</w:t>
      </w:r>
      <w:r>
        <w:rPr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add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 question</w:t>
      </w:r>
      <w:r>
        <w:rPr>
          <w:i/>
          <w:spacing w:val="1"/>
          <w:sz w:val="28"/>
        </w:rPr>
        <w:t xml:space="preserve"> </w:t>
      </w:r>
      <w:r>
        <w:rPr>
          <w:i/>
          <w:spacing w:val="-4"/>
          <w:sz w:val="28"/>
        </w:rPr>
        <w:t>tag</w:t>
      </w:r>
      <w:r>
        <w:rPr>
          <w:spacing w:val="-4"/>
          <w:sz w:val="28"/>
        </w:rPr>
        <w:t>)</w:t>
      </w:r>
    </w:p>
    <w:p w14:paraId="4F719E6E">
      <w:pPr>
        <w:pStyle w:val="6"/>
        <w:numPr>
          <w:ilvl w:val="1"/>
          <w:numId w:val="6"/>
        </w:numPr>
        <w:tabs>
          <w:tab w:val="left" w:pos="826"/>
        </w:tabs>
        <w:spacing w:before="48" w:after="0" w:line="278" w:lineRule="auto"/>
        <w:ind w:left="368" w:right="120" w:firstLine="60"/>
        <w:jc w:val="left"/>
        <w:rPr>
          <w:i/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boy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very</w:t>
      </w:r>
      <w:r>
        <w:rPr>
          <w:spacing w:val="-2"/>
          <w:sz w:val="28"/>
        </w:rPr>
        <w:t xml:space="preserve"> </w:t>
      </w:r>
      <w:r>
        <w:rPr>
          <w:sz w:val="28"/>
        </w:rPr>
        <w:t>foolish.</w:t>
      </w:r>
      <w:r>
        <w:rPr>
          <w:spacing w:val="-6"/>
          <w:sz w:val="28"/>
        </w:rPr>
        <w:t xml:space="preserve"> </w:t>
      </w:r>
      <w:r>
        <w:rPr>
          <w:sz w:val="28"/>
        </w:rPr>
        <w:t>He</w:t>
      </w:r>
      <w:r>
        <w:rPr>
          <w:spacing w:val="-1"/>
          <w:sz w:val="28"/>
        </w:rPr>
        <w:t xml:space="preserve"> </w:t>
      </w:r>
      <w:r>
        <w:rPr>
          <w:sz w:val="28"/>
        </w:rPr>
        <w:t>believes</w:t>
      </w:r>
      <w:r>
        <w:rPr>
          <w:spacing w:val="-1"/>
          <w:sz w:val="28"/>
        </w:rPr>
        <w:t xml:space="preserve"> </w:t>
      </w:r>
      <w:r>
        <w:rPr>
          <w:sz w:val="28"/>
        </w:rPr>
        <w:t>everything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tell</w:t>
      </w:r>
      <w:r>
        <w:rPr>
          <w:spacing w:val="-5"/>
          <w:sz w:val="28"/>
        </w:rPr>
        <w:t xml:space="preserve"> </w:t>
      </w:r>
      <w:r>
        <w:rPr>
          <w:sz w:val="28"/>
        </w:rPr>
        <w:t>him.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Rewrite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sentence using enough to)</w:t>
      </w:r>
    </w:p>
    <w:p w14:paraId="525CF49A">
      <w:pPr>
        <w:pStyle w:val="2"/>
        <w:numPr>
          <w:ilvl w:val="0"/>
          <w:numId w:val="7"/>
        </w:numPr>
        <w:tabs>
          <w:tab w:val="left" w:pos="469"/>
        </w:tabs>
        <w:spacing w:before="0" w:after="0" w:line="323" w:lineRule="exact"/>
        <w:ind w:left="469" w:right="0" w:hanging="369"/>
        <w:jc w:val="left"/>
      </w:pPr>
      <w:r>
        <w:t>Replace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underlined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phrasal</w:t>
      </w:r>
      <w:r>
        <w:rPr>
          <w:spacing w:val="-2"/>
        </w:rPr>
        <w:t xml:space="preserve"> </w:t>
      </w:r>
      <w:r>
        <w:rPr>
          <w:spacing w:val="-4"/>
        </w:rPr>
        <w:t>verb</w:t>
      </w:r>
    </w:p>
    <w:p w14:paraId="515A299A">
      <w:pPr>
        <w:pStyle w:val="6"/>
        <w:numPr>
          <w:ilvl w:val="1"/>
          <w:numId w:val="7"/>
        </w:numPr>
        <w:tabs>
          <w:tab w:val="left" w:pos="835"/>
        </w:tabs>
        <w:spacing w:before="48" w:after="0" w:line="240" w:lineRule="auto"/>
        <w:ind w:left="835" w:right="0" w:hanging="243"/>
        <w:jc w:val="left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completely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deceived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confident</w:t>
      </w:r>
      <w:r>
        <w:rPr>
          <w:spacing w:val="-2"/>
          <w:sz w:val="28"/>
        </w:rPr>
        <w:t xml:space="preserve"> trickster</w:t>
      </w:r>
    </w:p>
    <w:p w14:paraId="614C1F9E">
      <w:pPr>
        <w:pStyle w:val="6"/>
        <w:numPr>
          <w:ilvl w:val="1"/>
          <w:numId w:val="7"/>
        </w:numPr>
        <w:tabs>
          <w:tab w:val="left" w:pos="851"/>
        </w:tabs>
        <w:spacing w:before="51" w:after="0" w:line="240" w:lineRule="auto"/>
        <w:ind w:left="851" w:right="0" w:hanging="323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first</w:t>
      </w:r>
      <w:r>
        <w:rPr>
          <w:spacing w:val="-1"/>
          <w:sz w:val="28"/>
        </w:rPr>
        <w:t xml:space="preserve"> </w:t>
      </w:r>
      <w:r>
        <w:rPr>
          <w:sz w:val="28"/>
        </w:rPr>
        <w:t>thing</w:t>
      </w:r>
      <w:r>
        <w:rPr>
          <w:spacing w:val="29"/>
          <w:sz w:val="28"/>
        </w:rPr>
        <w:t xml:space="preserve">  </w:t>
      </w:r>
      <w:r>
        <w:rPr>
          <w:sz w:val="28"/>
        </w:rPr>
        <w:t>my</w:t>
      </w:r>
      <w:r>
        <w:rPr>
          <w:spacing w:val="-3"/>
          <w:sz w:val="28"/>
        </w:rPr>
        <w:t xml:space="preserve"> </w:t>
      </w:r>
      <w:r>
        <w:rPr>
          <w:sz w:val="28"/>
        </w:rPr>
        <w:t>uncle</w:t>
      </w:r>
      <w:r>
        <w:rPr>
          <w:spacing w:val="-2"/>
          <w:sz w:val="28"/>
        </w:rPr>
        <w:t xml:space="preserve"> </w:t>
      </w:r>
      <w:r>
        <w:rPr>
          <w:sz w:val="28"/>
        </w:rPr>
        <w:t>did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leaving</w:t>
      </w:r>
      <w:r>
        <w:rPr>
          <w:spacing w:val="-1"/>
          <w:sz w:val="28"/>
        </w:rPr>
        <w:t xml:space="preserve"> </w:t>
      </w:r>
      <w:r>
        <w:rPr>
          <w:sz w:val="28"/>
        </w:rPr>
        <w:t>prison</w:t>
      </w:r>
      <w:r>
        <w:rPr>
          <w:spacing w:val="-4"/>
          <w:sz w:val="28"/>
        </w:rPr>
        <w:t xml:space="preserve"> </w:t>
      </w: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>visit</w:t>
      </w:r>
      <w:r>
        <w:rPr>
          <w:spacing w:val="4"/>
          <w:sz w:val="28"/>
        </w:rPr>
        <w:t xml:space="preserve"> </w:t>
      </w:r>
      <w:r>
        <w:rPr>
          <w:spacing w:val="-5"/>
          <w:sz w:val="28"/>
        </w:rPr>
        <w:t>us</w:t>
      </w:r>
    </w:p>
    <w:p w14:paraId="34FB7BA1">
      <w:pPr>
        <w:pStyle w:val="6"/>
        <w:numPr>
          <w:ilvl w:val="1"/>
          <w:numId w:val="7"/>
        </w:numPr>
        <w:tabs>
          <w:tab w:val="left" w:pos="806"/>
        </w:tabs>
        <w:spacing w:before="49" w:after="0" w:line="240" w:lineRule="auto"/>
        <w:ind w:left="806" w:right="0" w:hanging="398"/>
        <w:jc w:val="left"/>
        <w:rPr>
          <w:sz w:val="28"/>
        </w:rPr>
      </w:pPr>
      <w:r>
        <w:rPr>
          <w:sz w:val="28"/>
        </w:rPr>
        <w:t>He</w:t>
      </w:r>
      <w:r>
        <w:rPr>
          <w:spacing w:val="-4"/>
          <w:sz w:val="28"/>
        </w:rPr>
        <w:t xml:space="preserve"> </w:t>
      </w:r>
      <w:r>
        <w:rPr>
          <w:sz w:val="28"/>
        </w:rPr>
        <w:t>tried to</w:t>
      </w:r>
      <w:r>
        <w:rPr>
          <w:spacing w:val="-4"/>
          <w:sz w:val="28"/>
        </w:rPr>
        <w:t xml:space="preserve"> </w:t>
      </w:r>
      <w:r>
        <w:rPr>
          <w:sz w:val="28"/>
        </w:rPr>
        <w:t>disguise himself</w:t>
      </w:r>
      <w:r>
        <w:rPr>
          <w:spacing w:val="3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beggar</w:t>
      </w:r>
      <w:r>
        <w:rPr>
          <w:spacing w:val="-3"/>
          <w:sz w:val="28"/>
        </w:rPr>
        <w:t xml:space="preserve"> </w:t>
      </w:r>
      <w:r>
        <w:rPr>
          <w:sz w:val="28"/>
        </w:rPr>
        <w:t>but</w:t>
      </w:r>
      <w:r>
        <w:rPr>
          <w:spacing w:val="-2"/>
          <w:sz w:val="28"/>
        </w:rPr>
        <w:t xml:space="preserve"> </w:t>
      </w:r>
      <w:r>
        <w:rPr>
          <w:sz w:val="28"/>
        </w:rPr>
        <w:t>his</w:t>
      </w:r>
      <w:r>
        <w:rPr>
          <w:spacing w:val="-3"/>
          <w:sz w:val="28"/>
        </w:rPr>
        <w:t xml:space="preserve"> </w:t>
      </w:r>
      <w:r>
        <w:rPr>
          <w:sz w:val="28"/>
        </w:rPr>
        <w:t>soft,</w:t>
      </w:r>
      <w:r>
        <w:rPr>
          <w:spacing w:val="-5"/>
          <w:sz w:val="28"/>
        </w:rPr>
        <w:t xml:space="preserve"> </w:t>
      </w:r>
      <w:r>
        <w:rPr>
          <w:sz w:val="28"/>
        </w:rPr>
        <w:t>clean hands</w:t>
      </w:r>
      <w:r>
        <w:rPr>
          <w:spacing w:val="5"/>
          <w:sz w:val="28"/>
        </w:rPr>
        <w:t xml:space="preserve"> </w:t>
      </w:r>
      <w:r>
        <w:rPr>
          <w:sz w:val="28"/>
          <w:u w:val="single"/>
        </w:rPr>
        <w:t>betrayed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him</w:t>
      </w:r>
    </w:p>
    <w:p w14:paraId="76ED3B44">
      <w:pPr>
        <w:pStyle w:val="6"/>
        <w:numPr>
          <w:ilvl w:val="1"/>
          <w:numId w:val="7"/>
        </w:numPr>
        <w:tabs>
          <w:tab w:val="left" w:pos="850"/>
        </w:tabs>
        <w:spacing w:before="51" w:after="0" w:line="240" w:lineRule="auto"/>
        <w:ind w:left="850" w:right="0" w:hanging="382"/>
        <w:jc w:val="left"/>
        <w:rPr>
          <w:sz w:val="28"/>
        </w:rPr>
      </w:pPr>
      <w:r>
        <w:rPr>
          <w:sz w:val="28"/>
        </w:rPr>
        <w:t>Please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submit</w:t>
      </w:r>
      <w:r>
        <w:rPr>
          <w:sz w:val="28"/>
        </w:rPr>
        <w:t xml:space="preserve"> your</w:t>
      </w:r>
      <w:r>
        <w:rPr>
          <w:spacing w:val="-2"/>
          <w:sz w:val="28"/>
        </w:rPr>
        <w:t xml:space="preserve"> </w:t>
      </w:r>
      <w:r>
        <w:rPr>
          <w:sz w:val="28"/>
        </w:rPr>
        <w:t>scripts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end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exam</w:t>
      </w:r>
    </w:p>
    <w:p w14:paraId="68E9D798">
      <w:pPr>
        <w:pStyle w:val="2"/>
        <w:numPr>
          <w:ilvl w:val="0"/>
          <w:numId w:val="3"/>
        </w:numPr>
        <w:tabs>
          <w:tab w:val="left" w:pos="442"/>
        </w:tabs>
        <w:spacing w:before="48" w:after="0" w:line="240" w:lineRule="auto"/>
        <w:ind w:left="442" w:right="0" w:hanging="342"/>
        <w:jc w:val="left"/>
      </w:pP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words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brackets</w:t>
      </w:r>
    </w:p>
    <w:p w14:paraId="5DB9D565">
      <w:pPr>
        <w:pStyle w:val="6"/>
        <w:numPr>
          <w:ilvl w:val="1"/>
          <w:numId w:val="3"/>
        </w:numPr>
        <w:tabs>
          <w:tab w:val="left" w:pos="611"/>
          <w:tab w:val="left" w:leader="dot" w:pos="6233"/>
        </w:tabs>
        <w:spacing w:before="48" w:after="0" w:line="240" w:lineRule="auto"/>
        <w:ind w:left="611" w:right="0" w:hanging="243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husband</w:t>
      </w:r>
      <w:r>
        <w:rPr>
          <w:spacing w:val="-2"/>
          <w:sz w:val="28"/>
        </w:rPr>
        <w:t xml:space="preserve"> </w:t>
      </w:r>
      <w:r>
        <w:rPr>
          <w:sz w:val="28"/>
        </w:rPr>
        <w:t>tried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restrain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his…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wife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(aggression)</w:t>
      </w:r>
    </w:p>
    <w:p w14:paraId="0DE4BE7B">
      <w:pPr>
        <w:pStyle w:val="6"/>
        <w:numPr>
          <w:ilvl w:val="1"/>
          <w:numId w:val="3"/>
        </w:numPr>
        <w:tabs>
          <w:tab w:val="left" w:pos="603"/>
          <w:tab w:val="left" w:leader="dot" w:pos="5031"/>
        </w:tabs>
        <w:spacing w:before="52" w:after="0" w:line="240" w:lineRule="auto"/>
        <w:ind w:left="603" w:right="0" w:hanging="319"/>
        <w:jc w:val="left"/>
        <w:rPr>
          <w:sz w:val="28"/>
        </w:rPr>
      </w:pPr>
      <w:r>
        <w:rPr>
          <w:sz w:val="28"/>
        </w:rPr>
        <w:t>Such a</w:t>
      </w:r>
      <w:r>
        <w:rPr>
          <w:spacing w:val="-3"/>
          <w:sz w:val="28"/>
        </w:rPr>
        <w:t xml:space="preserve"> </w:t>
      </w:r>
      <w:r>
        <w:rPr>
          <w:sz w:val="28"/>
        </w:rPr>
        <w:t>policy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can…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(Danger)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poor</w:t>
      </w:r>
    </w:p>
    <w:p w14:paraId="2058B23D">
      <w:pPr>
        <w:pStyle w:val="6"/>
        <w:numPr>
          <w:ilvl w:val="1"/>
          <w:numId w:val="3"/>
        </w:numPr>
        <w:tabs>
          <w:tab w:val="left" w:pos="682"/>
          <w:tab w:val="left" w:leader="dot" w:pos="5546"/>
        </w:tabs>
        <w:spacing w:before="47" w:after="0" w:line="240" w:lineRule="auto"/>
        <w:ind w:left="682" w:right="0" w:hanging="398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guest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honour</w:t>
      </w:r>
      <w:r>
        <w:rPr>
          <w:spacing w:val="-3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given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a…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(Tumult)</w:t>
      </w:r>
      <w:r>
        <w:rPr>
          <w:spacing w:val="-4"/>
          <w:sz w:val="28"/>
        </w:rPr>
        <w:t xml:space="preserve"> </w:t>
      </w:r>
      <w:r>
        <w:rPr>
          <w:sz w:val="28"/>
        </w:rPr>
        <w:t>welcome</w:t>
      </w:r>
      <w:r>
        <w:rPr>
          <w:spacing w:val="-3"/>
          <w:sz w:val="28"/>
        </w:rPr>
        <w:t xml:space="preserve"> </w:t>
      </w:r>
      <w:r>
        <w:rPr>
          <w:sz w:val="28"/>
        </w:rPr>
        <w:t>by the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waiting</w:t>
      </w:r>
    </w:p>
    <w:p w14:paraId="26FB130C">
      <w:pPr>
        <w:pStyle w:val="5"/>
        <w:spacing w:before="48"/>
        <w:ind w:left="160"/>
      </w:pPr>
      <w:r>
        <w:rPr>
          <w:spacing w:val="-2"/>
        </w:rPr>
        <w:t>crowd</w:t>
      </w:r>
    </w:p>
    <w:p w14:paraId="08E308CA">
      <w:pPr>
        <w:pStyle w:val="6"/>
        <w:numPr>
          <w:ilvl w:val="1"/>
          <w:numId w:val="3"/>
        </w:numPr>
        <w:tabs>
          <w:tab w:val="left" w:pos="750"/>
          <w:tab w:val="left" w:leader="dot" w:pos="3448"/>
        </w:tabs>
        <w:spacing w:before="52" w:after="0" w:line="240" w:lineRule="auto"/>
        <w:ind w:left="750" w:right="0" w:hanging="382"/>
        <w:jc w:val="left"/>
        <w:rPr>
          <w:sz w:val="28"/>
        </w:rPr>
      </w:pPr>
      <w:r>
        <w:rPr>
          <w:spacing w:val="-2"/>
          <w:sz w:val="28"/>
        </w:rPr>
        <w:t>(Literate)…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means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state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being</w:t>
      </w:r>
      <w:r>
        <w:rPr>
          <w:spacing w:val="-2"/>
          <w:sz w:val="28"/>
        </w:rPr>
        <w:t xml:space="preserve"> </w:t>
      </w:r>
      <w:r>
        <w:rPr>
          <w:sz w:val="28"/>
        </w:rPr>
        <w:t>unable to</w:t>
      </w:r>
      <w:r>
        <w:rPr>
          <w:spacing w:val="-4"/>
          <w:sz w:val="28"/>
        </w:rPr>
        <w:t xml:space="preserve"> </w:t>
      </w:r>
      <w:r>
        <w:rPr>
          <w:sz w:val="28"/>
        </w:rPr>
        <w:t>read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write.</w:t>
      </w:r>
    </w:p>
    <w:p w14:paraId="75696A35">
      <w:pPr>
        <w:spacing w:after="0" w:line="240" w:lineRule="auto"/>
        <w:jc w:val="left"/>
        <w:rPr>
          <w:sz w:val="28"/>
        </w:rPr>
        <w:sectPr>
          <w:headerReference r:id="rId7" w:type="default"/>
          <w:footerReference r:id="rId8" w:type="default"/>
          <w:pgSz w:w="12240" w:h="15840"/>
          <w:pgMar w:top="1140" w:right="900" w:bottom="1520" w:left="1000" w:header="718" w:footer="1324" w:gutter="0"/>
          <w:cols w:space="720" w:num="1"/>
        </w:sectPr>
      </w:pPr>
    </w:p>
    <w:p w14:paraId="14AD0185">
      <w:pPr>
        <w:pStyle w:val="2"/>
        <w:numPr>
          <w:ilvl w:val="0"/>
          <w:numId w:val="8"/>
        </w:numPr>
        <w:tabs>
          <w:tab w:val="left" w:pos="788"/>
        </w:tabs>
        <w:spacing w:before="280" w:after="0" w:line="240" w:lineRule="auto"/>
        <w:ind w:left="788" w:right="0" w:hanging="688"/>
        <w:jc w:val="left"/>
      </w:pPr>
      <w:r>
        <w:rPr>
          <w:i w:val="0"/>
        </w:rPr>
        <w:t>a)</w:t>
      </w:r>
      <w:r>
        <w:rPr>
          <w:i w:val="0"/>
          <w:spacing w:val="-5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blanks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brackets</w:t>
      </w:r>
    </w:p>
    <w:p w14:paraId="6F2527E8">
      <w:pPr>
        <w:pStyle w:val="6"/>
        <w:numPr>
          <w:ilvl w:val="1"/>
          <w:numId w:val="8"/>
        </w:numPr>
        <w:tabs>
          <w:tab w:val="left" w:pos="855"/>
          <w:tab w:val="left" w:leader="dot" w:pos="6162"/>
        </w:tabs>
        <w:spacing w:before="52" w:after="0" w:line="240" w:lineRule="auto"/>
        <w:ind w:left="855" w:right="0" w:hanging="243"/>
        <w:jc w:val="left"/>
        <w:rPr>
          <w:sz w:val="28"/>
        </w:rPr>
      </w:pPr>
      <w:r>
        <w:rPr>
          <w:sz w:val="28"/>
        </w:rPr>
        <w:t>Has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motor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boat</w:t>
      </w:r>
      <w:r>
        <w:rPr>
          <w:sz w:val="28"/>
        </w:rPr>
        <w:tab/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lake.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(sink)</w:t>
      </w:r>
    </w:p>
    <w:p w14:paraId="7DCDE320">
      <w:pPr>
        <w:pStyle w:val="6"/>
        <w:numPr>
          <w:ilvl w:val="1"/>
          <w:numId w:val="8"/>
        </w:numPr>
        <w:tabs>
          <w:tab w:val="left" w:pos="1231"/>
          <w:tab w:val="left" w:leader="dot" w:pos="8546"/>
        </w:tabs>
        <w:spacing w:before="48" w:after="0" w:line="240" w:lineRule="auto"/>
        <w:ind w:left="1231" w:right="0" w:hanging="319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company</w:t>
      </w:r>
      <w:r>
        <w:rPr>
          <w:spacing w:val="-4"/>
          <w:sz w:val="28"/>
        </w:rPr>
        <w:t xml:space="preserve"> </w:t>
      </w:r>
      <w:r>
        <w:rPr>
          <w:sz w:val="28"/>
        </w:rPr>
        <w:t>has employed a</w:t>
      </w:r>
      <w:r>
        <w:rPr>
          <w:spacing w:val="-1"/>
          <w:sz w:val="28"/>
        </w:rPr>
        <w:t xml:space="preserve"> </w:t>
      </w:r>
      <w:r>
        <w:rPr>
          <w:sz w:val="28"/>
        </w:rPr>
        <w:t>specialist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the…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its</w:t>
      </w:r>
    </w:p>
    <w:p w14:paraId="003E00D1">
      <w:pPr>
        <w:pStyle w:val="5"/>
        <w:spacing w:before="51"/>
        <w:ind w:left="368"/>
      </w:pPr>
      <w:r>
        <w:t>machine.</w:t>
      </w:r>
      <w:r>
        <w:rPr>
          <w:spacing w:val="-6"/>
        </w:rPr>
        <w:t xml:space="preserve"> </w:t>
      </w:r>
      <w:r>
        <w:rPr>
          <w:spacing w:val="-2"/>
        </w:rPr>
        <w:t>(maintain)</w:t>
      </w:r>
    </w:p>
    <w:p w14:paraId="40D2AF5A">
      <w:pPr>
        <w:pStyle w:val="6"/>
        <w:numPr>
          <w:ilvl w:val="0"/>
          <w:numId w:val="9"/>
        </w:numPr>
        <w:tabs>
          <w:tab w:val="left" w:pos="367"/>
          <w:tab w:val="left" w:leader="dot" w:pos="5683"/>
        </w:tabs>
        <w:spacing w:before="49" w:after="0" w:line="240" w:lineRule="auto"/>
        <w:ind w:left="367" w:right="0" w:hanging="267"/>
        <w:jc w:val="left"/>
        <w:rPr>
          <w:sz w:val="28"/>
        </w:rPr>
      </w:pPr>
      <w:r>
        <w:rPr>
          <w:sz w:val="28"/>
        </w:rPr>
        <w:t>Uganda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contending</w:t>
      </w:r>
      <w:r>
        <w:rPr>
          <w:spacing w:val="-6"/>
          <w:sz w:val="28"/>
        </w:rPr>
        <w:t xml:space="preserve"> </w:t>
      </w:r>
      <w:r>
        <w:rPr>
          <w:sz w:val="28"/>
        </w:rPr>
        <w:t>against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the…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Kenyan</w:t>
      </w:r>
      <w:r>
        <w:rPr>
          <w:spacing w:val="-5"/>
          <w:sz w:val="28"/>
        </w:rPr>
        <w:t xml:space="preserve"> </w:t>
      </w:r>
      <w:r>
        <w:rPr>
          <w:sz w:val="28"/>
        </w:rPr>
        <w:t>goods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markets.</w:t>
      </w:r>
    </w:p>
    <w:p w14:paraId="1E36A0D3">
      <w:pPr>
        <w:pStyle w:val="5"/>
        <w:spacing w:before="47"/>
        <w:ind w:left="220"/>
      </w:pPr>
      <w:r>
        <w:rPr>
          <w:spacing w:val="-2"/>
        </w:rPr>
        <w:t>(dominate)</w:t>
      </w:r>
    </w:p>
    <w:p w14:paraId="21A49BF5">
      <w:pPr>
        <w:pStyle w:val="5"/>
        <w:tabs>
          <w:tab w:val="left" w:leader="dot" w:pos="4362"/>
        </w:tabs>
        <w:spacing w:before="52"/>
        <w:ind w:left="488"/>
      </w:pPr>
      <w:r>
        <w:t>iv)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Kenya</w:t>
      </w:r>
      <w:r>
        <w:tab/>
      </w:r>
      <w:r>
        <w:t>elections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hotly</w:t>
      </w:r>
      <w:r>
        <w:rPr>
          <w:spacing w:val="-4"/>
        </w:rPr>
        <w:t xml:space="preserve"> </w:t>
      </w:r>
      <w:r>
        <w:t>contested.</w:t>
      </w:r>
      <w:r>
        <w:rPr>
          <w:spacing w:val="-5"/>
        </w:rPr>
        <w:t xml:space="preserve"> </w:t>
      </w:r>
      <w:r>
        <w:rPr>
          <w:spacing w:val="-2"/>
        </w:rPr>
        <w:t>(mayor)</w:t>
      </w:r>
    </w:p>
    <w:p w14:paraId="12AAA39D">
      <w:pPr>
        <w:pStyle w:val="6"/>
        <w:numPr>
          <w:ilvl w:val="1"/>
          <w:numId w:val="9"/>
        </w:numPr>
        <w:tabs>
          <w:tab w:val="left" w:pos="366"/>
          <w:tab w:val="left" w:pos="368"/>
        </w:tabs>
        <w:spacing w:before="48" w:after="0" w:line="276" w:lineRule="auto"/>
        <w:ind w:left="368" w:right="297" w:hanging="268"/>
        <w:jc w:val="left"/>
        <w:rPr>
          <w:i/>
          <w:sz w:val="28"/>
        </w:rPr>
      </w:pPr>
      <w:r>
        <w:rPr>
          <w:i/>
          <w:sz w:val="28"/>
        </w:rPr>
        <w:t>Rewrite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following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sentences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replacing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underlined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verbs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appropriate phrasal verb</w:t>
      </w:r>
    </w:p>
    <w:p w14:paraId="095B40EC">
      <w:pPr>
        <w:pStyle w:val="6"/>
        <w:numPr>
          <w:ilvl w:val="2"/>
          <w:numId w:val="9"/>
        </w:numPr>
        <w:tabs>
          <w:tab w:val="left" w:pos="851"/>
          <w:tab w:val="left" w:pos="5065"/>
        </w:tabs>
        <w:spacing w:before="1" w:after="0" w:line="240" w:lineRule="auto"/>
        <w:ind w:left="851" w:right="0" w:hanging="263"/>
        <w:jc w:val="left"/>
        <w:rPr>
          <w:sz w:val="28"/>
        </w:rPr>
      </w:pP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need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reduce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expenses.</w:t>
      </w:r>
      <w:r>
        <w:rPr>
          <w:sz w:val="28"/>
        </w:rPr>
        <w:tab/>
      </w:r>
      <w:r>
        <w:rPr>
          <w:sz w:val="28"/>
        </w:rPr>
        <w:t>- Cut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down</w:t>
      </w:r>
    </w:p>
    <w:p w14:paraId="36A6272D">
      <w:pPr>
        <w:pStyle w:val="6"/>
        <w:numPr>
          <w:ilvl w:val="2"/>
          <w:numId w:val="9"/>
        </w:numPr>
        <w:tabs>
          <w:tab w:val="left" w:pos="899"/>
        </w:tabs>
        <w:spacing w:before="48" w:after="0" w:line="240" w:lineRule="auto"/>
        <w:ind w:left="899" w:right="0" w:hanging="351"/>
        <w:jc w:val="left"/>
        <w:rPr>
          <w:sz w:val="28"/>
        </w:rPr>
      </w:pPr>
      <w:r>
        <w:rPr>
          <w:sz w:val="28"/>
        </w:rPr>
        <w:t>He</w:t>
      </w:r>
      <w:r>
        <w:rPr>
          <w:spacing w:val="-2"/>
          <w:sz w:val="28"/>
        </w:rPr>
        <w:t xml:space="preserve"> </w:t>
      </w:r>
      <w:r>
        <w:rPr>
          <w:sz w:val="28"/>
        </w:rPr>
        <w:t>asked</w:t>
      </w:r>
      <w:r>
        <w:rPr>
          <w:spacing w:val="-3"/>
          <w:sz w:val="28"/>
        </w:rPr>
        <w:t xml:space="preserve"> </w:t>
      </w:r>
      <w:r>
        <w:rPr>
          <w:sz w:val="28"/>
        </w:rPr>
        <w:t>Alice</w:t>
      </w:r>
      <w:r>
        <w:rPr>
          <w:spacing w:val="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marry</w:t>
      </w:r>
      <w:r>
        <w:rPr>
          <w:spacing w:val="-3"/>
          <w:sz w:val="28"/>
        </w:rPr>
        <w:t xml:space="preserve"> </w:t>
      </w:r>
      <w:r>
        <w:rPr>
          <w:sz w:val="28"/>
        </w:rPr>
        <w:t>him</w:t>
      </w:r>
      <w:r>
        <w:rPr>
          <w:spacing w:val="3"/>
          <w:sz w:val="28"/>
        </w:rPr>
        <w:t xml:space="preserve"> </w:t>
      </w:r>
      <w:r>
        <w:rPr>
          <w:sz w:val="28"/>
        </w:rPr>
        <w:t>but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she </w:t>
      </w:r>
      <w:r>
        <w:rPr>
          <w:sz w:val="28"/>
          <w:u w:val="single"/>
        </w:rPr>
        <w:t>rejected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</w:rPr>
        <w:t>him.</w:t>
      </w:r>
      <w:r>
        <w:rPr>
          <w:spacing w:val="-3"/>
          <w:sz w:val="28"/>
        </w:rPr>
        <w:t xml:space="preserve"> </w:t>
      </w:r>
      <w:r>
        <w:rPr>
          <w:sz w:val="28"/>
        </w:rPr>
        <w:t>-Turned</w:t>
      </w:r>
      <w:r>
        <w:rPr>
          <w:spacing w:val="-3"/>
          <w:sz w:val="28"/>
        </w:rPr>
        <w:t xml:space="preserve"> </w:t>
      </w:r>
      <w:r>
        <w:rPr>
          <w:sz w:val="28"/>
        </w:rPr>
        <w:t>him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down</w:t>
      </w:r>
    </w:p>
    <w:p w14:paraId="5E2590F0">
      <w:pPr>
        <w:pStyle w:val="6"/>
        <w:numPr>
          <w:ilvl w:val="2"/>
          <w:numId w:val="9"/>
        </w:numPr>
        <w:tabs>
          <w:tab w:val="left" w:pos="927"/>
        </w:tabs>
        <w:spacing w:before="52" w:after="0" w:line="240" w:lineRule="auto"/>
        <w:ind w:left="927" w:right="0" w:hanging="439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is not</w:t>
      </w:r>
      <w:r>
        <w:rPr>
          <w:spacing w:val="-2"/>
          <w:sz w:val="28"/>
        </w:rPr>
        <w:t xml:space="preserve"> </w:t>
      </w:r>
      <w:r>
        <w:rPr>
          <w:sz w:val="28"/>
        </w:rPr>
        <w:t>good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desert</w:t>
      </w:r>
      <w:r>
        <w:rPr>
          <w:spacing w:val="-1"/>
          <w:sz w:val="28"/>
        </w:rPr>
        <w:t xml:space="preserve"> </w:t>
      </w:r>
      <w:r>
        <w:rPr>
          <w:sz w:val="28"/>
        </w:rPr>
        <w:t>one’s family.</w:t>
      </w:r>
      <w:r>
        <w:rPr>
          <w:spacing w:val="-3"/>
          <w:sz w:val="28"/>
        </w:rPr>
        <w:t xml:space="preserve"> </w:t>
      </w:r>
      <w:r>
        <w:rPr>
          <w:sz w:val="28"/>
        </w:rPr>
        <w:t>- Walk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out </w:t>
      </w:r>
      <w:r>
        <w:rPr>
          <w:spacing w:val="-5"/>
          <w:sz w:val="28"/>
        </w:rPr>
        <w:t>on</w:t>
      </w:r>
    </w:p>
    <w:p w14:paraId="2234F7D7">
      <w:pPr>
        <w:pStyle w:val="5"/>
        <w:spacing w:before="95"/>
      </w:pPr>
    </w:p>
    <w:p w14:paraId="0B46795D">
      <w:pPr>
        <w:pStyle w:val="2"/>
        <w:numPr>
          <w:ilvl w:val="0"/>
          <w:numId w:val="6"/>
        </w:numPr>
        <w:tabs>
          <w:tab w:val="left" w:pos="406"/>
        </w:tabs>
        <w:spacing w:before="0" w:after="0" w:line="240" w:lineRule="auto"/>
        <w:ind w:left="406" w:right="0" w:hanging="306"/>
        <w:jc w:val="left"/>
        <w:rPr>
          <w:i w:val="0"/>
        </w:rPr>
      </w:pPr>
      <w:r>
        <w:t>Rewrite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</w:t>
      </w:r>
      <w:r>
        <w:rPr>
          <w:spacing w:val="-5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instruction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each</w:t>
      </w:r>
    </w:p>
    <w:p w14:paraId="155FB4FC">
      <w:pPr>
        <w:pStyle w:val="6"/>
        <w:numPr>
          <w:ilvl w:val="1"/>
          <w:numId w:val="6"/>
        </w:numPr>
        <w:tabs>
          <w:tab w:val="left" w:pos="855"/>
        </w:tabs>
        <w:spacing w:before="52" w:after="0" w:line="240" w:lineRule="auto"/>
        <w:ind w:left="855" w:right="0" w:hanging="243"/>
        <w:jc w:val="left"/>
        <w:rPr>
          <w:sz w:val="28"/>
        </w:rPr>
      </w:pPr>
      <w:r>
        <w:rPr>
          <w:sz w:val="28"/>
        </w:rPr>
        <w:t>If</w:t>
      </w:r>
      <w:r>
        <w:rPr>
          <w:spacing w:val="1"/>
          <w:sz w:val="28"/>
        </w:rPr>
        <w:t xml:space="preserve"> </w:t>
      </w:r>
      <w:r>
        <w:rPr>
          <w:sz w:val="28"/>
        </w:rPr>
        <w:t>he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ill,</w:t>
      </w:r>
      <w:r>
        <w:rPr>
          <w:spacing w:val="-3"/>
          <w:sz w:val="28"/>
        </w:rPr>
        <w:t xml:space="preserve"> </w:t>
      </w:r>
      <w:r>
        <w:rPr>
          <w:sz w:val="28"/>
        </w:rPr>
        <w:t>he</w:t>
      </w:r>
      <w:r>
        <w:rPr>
          <w:spacing w:val="1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come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rewrite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using </w:t>
      </w:r>
      <w:r>
        <w:rPr>
          <w:i/>
          <w:spacing w:val="-2"/>
          <w:sz w:val="28"/>
        </w:rPr>
        <w:t>‘provided’</w:t>
      </w:r>
      <w:r>
        <w:rPr>
          <w:spacing w:val="-2"/>
          <w:sz w:val="28"/>
        </w:rPr>
        <w:t>)</w:t>
      </w:r>
    </w:p>
    <w:p w14:paraId="35A36946">
      <w:pPr>
        <w:pStyle w:val="6"/>
        <w:numPr>
          <w:ilvl w:val="1"/>
          <w:numId w:val="6"/>
        </w:numPr>
        <w:tabs>
          <w:tab w:val="left" w:pos="871"/>
        </w:tabs>
        <w:spacing w:before="48" w:after="0" w:line="276" w:lineRule="auto"/>
        <w:ind w:left="368" w:right="533" w:firstLine="184"/>
        <w:jc w:val="left"/>
        <w:rPr>
          <w:sz w:val="28"/>
        </w:rPr>
      </w:pPr>
      <w:r>
        <w:rPr>
          <w:i/>
          <w:sz w:val="28"/>
        </w:rPr>
        <w:t>Joan has several friends. All of them are ballet dancers. Her mother is the president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our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judo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club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(Combine</w:t>
      </w:r>
      <w:r>
        <w:rPr>
          <w:spacing w:val="-6"/>
          <w:sz w:val="28"/>
        </w:rPr>
        <w:t xml:space="preserve"> </w:t>
      </w:r>
      <w:r>
        <w:rPr>
          <w:sz w:val="28"/>
        </w:rPr>
        <w:t>into</w:t>
      </w:r>
      <w:r>
        <w:rPr>
          <w:spacing w:val="-2"/>
          <w:sz w:val="28"/>
        </w:rPr>
        <w:t xml:space="preserve"> </w:t>
      </w:r>
      <w:r>
        <w:rPr>
          <w:sz w:val="28"/>
        </w:rPr>
        <w:t>one</w:t>
      </w:r>
      <w:r>
        <w:rPr>
          <w:spacing w:val="-6"/>
          <w:sz w:val="28"/>
        </w:rPr>
        <w:t xml:space="preserve"> </w:t>
      </w:r>
      <w:r>
        <w:rPr>
          <w:sz w:val="28"/>
        </w:rPr>
        <w:t>sentence</w:t>
      </w:r>
      <w:r>
        <w:rPr>
          <w:spacing w:val="-2"/>
          <w:sz w:val="28"/>
        </w:rPr>
        <w:t xml:space="preserve"> </w:t>
      </w:r>
      <w:r>
        <w:rPr>
          <w:sz w:val="28"/>
        </w:rPr>
        <w:t>using</w:t>
      </w:r>
      <w:r>
        <w:rPr>
          <w:spacing w:val="-4"/>
          <w:sz w:val="28"/>
        </w:rPr>
        <w:t xml:space="preserve"> </w:t>
      </w:r>
      <w:r>
        <w:rPr>
          <w:sz w:val="28"/>
        </w:rPr>
        <w:t>relative</w:t>
      </w:r>
      <w:r>
        <w:rPr>
          <w:spacing w:val="-6"/>
          <w:sz w:val="28"/>
        </w:rPr>
        <w:t xml:space="preserve"> </w:t>
      </w:r>
      <w:r>
        <w:rPr>
          <w:sz w:val="28"/>
        </w:rPr>
        <w:t>pronouns)</w:t>
      </w:r>
    </w:p>
    <w:p w14:paraId="49131096">
      <w:pPr>
        <w:pStyle w:val="6"/>
        <w:numPr>
          <w:ilvl w:val="1"/>
          <w:numId w:val="6"/>
        </w:numPr>
        <w:tabs>
          <w:tab w:val="left" w:pos="826"/>
        </w:tabs>
        <w:spacing w:before="1" w:after="0" w:line="276" w:lineRule="auto"/>
        <w:ind w:left="368" w:right="943" w:firstLine="60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principal asked</w:t>
      </w:r>
      <w:r>
        <w:rPr>
          <w:spacing w:val="-3"/>
          <w:sz w:val="28"/>
        </w:rPr>
        <w:t xml:space="preserve"> </w:t>
      </w:r>
      <w:r>
        <w:rPr>
          <w:sz w:val="28"/>
        </w:rPr>
        <w:t>me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see him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following</w:t>
      </w:r>
      <w:r>
        <w:rPr>
          <w:spacing w:val="-2"/>
          <w:sz w:val="28"/>
        </w:rPr>
        <w:t xml:space="preserve"> </w:t>
      </w:r>
      <w:r>
        <w:rPr>
          <w:sz w:val="28"/>
        </w:rPr>
        <w:t>day.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Change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direct </w:t>
      </w:r>
      <w:r>
        <w:rPr>
          <w:i/>
          <w:spacing w:val="-2"/>
          <w:sz w:val="28"/>
        </w:rPr>
        <w:t>speech</w:t>
      </w:r>
      <w:r>
        <w:rPr>
          <w:spacing w:val="-2"/>
          <w:sz w:val="28"/>
        </w:rPr>
        <w:t>)</w:t>
      </w:r>
    </w:p>
    <w:p w14:paraId="2AD2801E">
      <w:pPr>
        <w:pStyle w:val="6"/>
        <w:numPr>
          <w:ilvl w:val="1"/>
          <w:numId w:val="6"/>
        </w:numPr>
        <w:tabs>
          <w:tab w:val="left" w:pos="730"/>
        </w:tabs>
        <w:spacing w:before="1" w:after="0" w:line="240" w:lineRule="auto"/>
        <w:ind w:left="730" w:right="0" w:hanging="386"/>
        <w:jc w:val="left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visitor</w:t>
      </w:r>
      <w:r>
        <w:rPr>
          <w:spacing w:val="1"/>
          <w:sz w:val="28"/>
        </w:rPr>
        <w:t xml:space="preserve"> </w:t>
      </w:r>
      <w:r>
        <w:rPr>
          <w:sz w:val="28"/>
        </w:rPr>
        <w:t>treads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carpet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his</w:t>
      </w:r>
      <w:r>
        <w:rPr>
          <w:spacing w:val="-2"/>
          <w:sz w:val="28"/>
        </w:rPr>
        <w:t xml:space="preserve"> </w:t>
      </w:r>
      <w:r>
        <w:rPr>
          <w:sz w:val="28"/>
        </w:rPr>
        <w:t>muddy</w:t>
      </w:r>
      <w:r>
        <w:rPr>
          <w:spacing w:val="-3"/>
          <w:sz w:val="28"/>
        </w:rPr>
        <w:t xml:space="preserve"> </w:t>
      </w:r>
      <w:r>
        <w:rPr>
          <w:sz w:val="28"/>
        </w:rPr>
        <w:t>shoes.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Write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past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tense</w:t>
      </w:r>
      <w:r>
        <w:rPr>
          <w:spacing w:val="-2"/>
          <w:sz w:val="28"/>
        </w:rPr>
        <w:t>)</w:t>
      </w:r>
    </w:p>
    <w:p w14:paraId="6E5ABC51">
      <w:pPr>
        <w:pStyle w:val="6"/>
        <w:numPr>
          <w:ilvl w:val="0"/>
          <w:numId w:val="6"/>
        </w:numPr>
        <w:tabs>
          <w:tab w:val="left" w:pos="423"/>
          <w:tab w:val="left" w:pos="7930"/>
        </w:tabs>
        <w:spacing w:before="48" w:after="0" w:line="240" w:lineRule="auto"/>
        <w:ind w:left="423" w:right="0" w:hanging="323"/>
        <w:jc w:val="left"/>
        <w:rPr>
          <w:sz w:val="28"/>
        </w:rPr>
      </w:pPr>
      <w:r>
        <w:rPr>
          <w:i/>
          <w:sz w:val="28"/>
        </w:rPr>
        <w:t>Explain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difference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meaning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these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pairs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sentences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:</w:t>
      </w:r>
    </w:p>
    <w:p w14:paraId="2B37C6F9">
      <w:pPr>
        <w:pStyle w:val="6"/>
        <w:numPr>
          <w:ilvl w:val="0"/>
          <w:numId w:val="10"/>
        </w:numPr>
        <w:tabs>
          <w:tab w:val="left" w:pos="368"/>
          <w:tab w:val="left" w:pos="403"/>
        </w:tabs>
        <w:spacing w:before="48" w:after="0" w:line="278" w:lineRule="auto"/>
        <w:ind w:left="368" w:right="5504" w:hanging="268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>Harry,</w:t>
      </w:r>
      <w:r>
        <w:rPr>
          <w:spacing w:val="-7"/>
          <w:sz w:val="28"/>
        </w:rPr>
        <w:t xml:space="preserve"> </w:t>
      </w:r>
      <w:r>
        <w:rPr>
          <w:sz w:val="28"/>
        </w:rPr>
        <w:t>our</w:t>
      </w:r>
      <w:r>
        <w:rPr>
          <w:spacing w:val="-7"/>
          <w:sz w:val="28"/>
        </w:rPr>
        <w:t xml:space="preserve"> </w:t>
      </w:r>
      <w:r>
        <w:rPr>
          <w:sz w:val="28"/>
        </w:rPr>
        <w:t>elder</w:t>
      </w:r>
      <w:r>
        <w:rPr>
          <w:spacing w:val="-8"/>
          <w:sz w:val="28"/>
        </w:rPr>
        <w:t xml:space="preserve"> </w:t>
      </w:r>
      <w:r>
        <w:rPr>
          <w:sz w:val="28"/>
        </w:rPr>
        <w:t>brother,</w:t>
      </w:r>
      <w:r>
        <w:rPr>
          <w:spacing w:val="-10"/>
          <w:sz w:val="28"/>
        </w:rPr>
        <w:t xml:space="preserve"> </w:t>
      </w:r>
      <w:r>
        <w:rPr>
          <w:sz w:val="28"/>
        </w:rPr>
        <w:t>has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arrived. </w:t>
      </w:r>
      <w:bookmarkStart w:id="0" w:name="_GoBack"/>
      <w:bookmarkEnd w:id="0"/>
      <w:r>
        <w:rPr>
          <w:sz w:val="28"/>
        </w:rPr>
        <w:t>Harry, our elder brother has arrived.</w:t>
      </w:r>
    </w:p>
    <w:p w14:paraId="67D98740">
      <w:pPr>
        <w:pStyle w:val="6"/>
        <w:numPr>
          <w:ilvl w:val="0"/>
          <w:numId w:val="10"/>
        </w:numPr>
        <w:tabs>
          <w:tab w:val="left" w:pos="418"/>
        </w:tabs>
        <w:spacing w:before="0" w:after="0" w:line="323" w:lineRule="exact"/>
        <w:ind w:left="418" w:right="0" w:hanging="318"/>
        <w:jc w:val="left"/>
        <w:rPr>
          <w:sz w:val="28"/>
        </w:rPr>
      </w:pPr>
      <w:r>
        <w:rPr>
          <w:sz w:val="28"/>
        </w:rPr>
        <w:t>My</w:t>
      </w:r>
      <w:r>
        <w:rPr>
          <w:spacing w:val="-4"/>
          <w:sz w:val="28"/>
        </w:rPr>
        <w:t xml:space="preserve"> </w:t>
      </w:r>
      <w:r>
        <w:rPr>
          <w:sz w:val="28"/>
        </w:rPr>
        <w:t>uncle</w:t>
      </w:r>
      <w:r>
        <w:rPr>
          <w:spacing w:val="-2"/>
          <w:sz w:val="28"/>
        </w:rPr>
        <w:t xml:space="preserve"> </w:t>
      </w:r>
      <w:r>
        <w:rPr>
          <w:sz w:val="28"/>
        </w:rPr>
        <w:t>stopped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drink.</w:t>
      </w:r>
    </w:p>
    <w:p w14:paraId="5D1DD59C">
      <w:pPr>
        <w:pStyle w:val="5"/>
        <w:spacing w:before="48"/>
        <w:ind w:left="788"/>
      </w:pPr>
      <w:r>
        <w:t>My</w:t>
      </w:r>
      <w:r>
        <w:rPr>
          <w:spacing w:val="-4"/>
        </w:rPr>
        <w:t xml:space="preserve"> </w:t>
      </w:r>
      <w:r>
        <w:t>uncle</w:t>
      </w:r>
      <w:r>
        <w:rPr>
          <w:spacing w:val="-2"/>
        </w:rPr>
        <w:t xml:space="preserve"> </w:t>
      </w:r>
      <w:r>
        <w:t>stopped</w:t>
      </w:r>
      <w:r>
        <w:rPr>
          <w:spacing w:val="1"/>
        </w:rPr>
        <w:t xml:space="preserve"> </w:t>
      </w:r>
      <w:r>
        <w:rPr>
          <w:spacing w:val="-2"/>
        </w:rPr>
        <w:t>drinking.</w:t>
      </w:r>
    </w:p>
    <w:p w14:paraId="7C77D5C7">
      <w:pPr>
        <w:pStyle w:val="5"/>
        <w:spacing w:before="100"/>
      </w:pPr>
    </w:p>
    <w:p w14:paraId="01EEDDDD">
      <w:pPr>
        <w:pStyle w:val="6"/>
        <w:numPr>
          <w:ilvl w:val="0"/>
          <w:numId w:val="8"/>
        </w:numPr>
        <w:tabs>
          <w:tab w:val="left" w:pos="728"/>
          <w:tab w:val="left" w:pos="1448"/>
        </w:tabs>
        <w:spacing w:before="0" w:after="0" w:line="240" w:lineRule="auto"/>
        <w:ind w:left="728" w:right="0" w:hanging="628"/>
        <w:jc w:val="left"/>
        <w:rPr>
          <w:i/>
          <w:sz w:val="28"/>
        </w:rPr>
      </w:pPr>
      <w:r>
        <w:rPr>
          <w:spacing w:val="-5"/>
          <w:sz w:val="28"/>
        </w:rPr>
        <w:t>1.</w:t>
      </w:r>
      <w:r>
        <w:rPr>
          <w:sz w:val="28"/>
        </w:rPr>
        <w:tab/>
      </w:r>
      <w:r>
        <w:rPr>
          <w:i/>
          <w:sz w:val="28"/>
        </w:rPr>
        <w:t>Rewrite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following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sentences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according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instruction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given</w:t>
      </w:r>
    </w:p>
    <w:p w14:paraId="23DC47DE">
      <w:pPr>
        <w:pStyle w:val="6"/>
        <w:numPr>
          <w:ilvl w:val="1"/>
          <w:numId w:val="8"/>
        </w:numPr>
        <w:tabs>
          <w:tab w:val="left" w:pos="1030"/>
          <w:tab w:val="left" w:pos="2068"/>
          <w:tab w:val="left" w:leader="dot" w:pos="5378"/>
        </w:tabs>
        <w:spacing w:before="51" w:after="0" w:line="276" w:lineRule="auto"/>
        <w:ind w:left="2068" w:right="187" w:hanging="1281"/>
        <w:jc w:val="left"/>
        <w:rPr>
          <w:i/>
          <w:sz w:val="28"/>
        </w:rPr>
      </w:pPr>
      <w:r>
        <w:rPr>
          <w:sz w:val="28"/>
        </w:rPr>
        <w:t>Omondi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weak</w:t>
      </w:r>
      <w:r>
        <w:rPr>
          <w:spacing w:val="-4"/>
          <w:sz w:val="28"/>
        </w:rPr>
        <w:t xml:space="preserve"> </w:t>
      </w:r>
      <w:r>
        <w:rPr>
          <w:sz w:val="28"/>
        </w:rPr>
        <w:t>student.</w:t>
      </w:r>
      <w:r>
        <w:rPr>
          <w:spacing w:val="-6"/>
          <w:sz w:val="28"/>
        </w:rPr>
        <w:t xml:space="preserve"> </w:t>
      </w:r>
      <w:r>
        <w:rPr>
          <w:sz w:val="28"/>
        </w:rPr>
        <w:t>He</w:t>
      </w:r>
      <w:r>
        <w:rPr>
          <w:spacing w:val="-1"/>
          <w:sz w:val="28"/>
        </w:rPr>
        <w:t xml:space="preserve"> </w:t>
      </w:r>
      <w:r>
        <w:rPr>
          <w:sz w:val="28"/>
        </w:rPr>
        <w:t>can</w:t>
      </w:r>
      <w:r>
        <w:rPr>
          <w:spacing w:val="-5"/>
          <w:sz w:val="28"/>
        </w:rPr>
        <w:t xml:space="preserve"> </w:t>
      </w:r>
      <w:r>
        <w:rPr>
          <w:sz w:val="28"/>
        </w:rPr>
        <w:t>hardly</w:t>
      </w:r>
      <w:r>
        <w:rPr>
          <w:spacing w:val="-5"/>
          <w:sz w:val="28"/>
        </w:rPr>
        <w:t xml:space="preserve"> </w:t>
      </w:r>
      <w:r>
        <w:rPr>
          <w:sz w:val="28"/>
        </w:rPr>
        <w:t>write</w:t>
      </w:r>
      <w:r>
        <w:rPr>
          <w:spacing w:val="-5"/>
          <w:sz w:val="28"/>
        </w:rPr>
        <w:t xml:space="preserve"> </w:t>
      </w:r>
      <w:r>
        <w:rPr>
          <w:sz w:val="28"/>
        </w:rPr>
        <w:t>meaningfully.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Rewrite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one sentence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using, “such…</w:t>
      </w:r>
      <w:r>
        <w:rPr>
          <w:rFonts w:ascii="Times New Roman" w:hAnsi="Times New Roman"/>
          <w:sz w:val="28"/>
        </w:rPr>
        <w:tab/>
      </w:r>
      <w:r>
        <w:rPr>
          <w:i/>
          <w:spacing w:val="-10"/>
          <w:sz w:val="28"/>
        </w:rPr>
        <w:t>)</w:t>
      </w:r>
    </w:p>
    <w:p w14:paraId="7EAB9920">
      <w:pPr>
        <w:pStyle w:val="6"/>
        <w:numPr>
          <w:ilvl w:val="1"/>
          <w:numId w:val="8"/>
        </w:numPr>
        <w:tabs>
          <w:tab w:val="left" w:pos="1107"/>
          <w:tab w:val="left" w:leader="dot" w:pos="8273"/>
        </w:tabs>
        <w:spacing w:before="0" w:after="0" w:line="325" w:lineRule="exact"/>
        <w:ind w:left="1107" w:right="0" w:hanging="319"/>
        <w:jc w:val="left"/>
        <w:rPr>
          <w:sz w:val="28"/>
        </w:rPr>
      </w:pPr>
      <w:r>
        <w:rPr>
          <w:sz w:val="28"/>
        </w:rPr>
        <w:t>One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my cousins</w:t>
      </w:r>
      <w:r>
        <w:rPr>
          <w:spacing w:val="-4"/>
          <w:sz w:val="28"/>
        </w:rPr>
        <w:t xml:space="preserve"> </w:t>
      </w:r>
      <w:r>
        <w:rPr>
          <w:sz w:val="28"/>
        </w:rPr>
        <w:t>has gone</w:t>
      </w:r>
      <w:r>
        <w:rPr>
          <w:spacing w:val="-3"/>
          <w:sz w:val="28"/>
        </w:rPr>
        <w:t xml:space="preserve"> </w:t>
      </w:r>
      <w:r>
        <w:rPr>
          <w:sz w:val="28"/>
        </w:rPr>
        <w:t>to the</w:t>
      </w:r>
      <w:r>
        <w:rPr>
          <w:spacing w:val="-4"/>
          <w:sz w:val="28"/>
        </w:rPr>
        <w:t xml:space="preserve"> </w:t>
      </w:r>
      <w:r>
        <w:rPr>
          <w:sz w:val="28"/>
        </w:rPr>
        <w:t>USA.</w:t>
      </w:r>
      <w:r>
        <w:rPr>
          <w:spacing w:val="-4"/>
          <w:sz w:val="28"/>
        </w:rPr>
        <w:t xml:space="preserve"> </w:t>
      </w:r>
      <w:r>
        <w:rPr>
          <w:sz w:val="28"/>
        </w:rPr>
        <w:t>(Begin,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cousin…</w:t>
      </w:r>
      <w:r>
        <w:rPr>
          <w:rFonts w:ascii="Times New Roman" w:hAnsi="Times New Roman"/>
          <w:sz w:val="28"/>
        </w:rPr>
        <w:tab/>
      </w:r>
      <w:r>
        <w:rPr>
          <w:spacing w:val="-10"/>
          <w:sz w:val="28"/>
        </w:rPr>
        <w:t>)</w:t>
      </w:r>
    </w:p>
    <w:p w14:paraId="4EFD3A50">
      <w:pPr>
        <w:pStyle w:val="6"/>
        <w:numPr>
          <w:ilvl w:val="1"/>
          <w:numId w:val="8"/>
        </w:numPr>
        <w:tabs>
          <w:tab w:val="left" w:pos="1238"/>
        </w:tabs>
        <w:spacing w:before="52" w:after="0" w:line="240" w:lineRule="auto"/>
        <w:ind w:left="1238" w:right="0" w:hanging="402"/>
        <w:jc w:val="left"/>
        <w:rPr>
          <w:sz w:val="28"/>
        </w:rPr>
      </w:pPr>
      <w:r>
        <w:rPr>
          <w:sz w:val="28"/>
        </w:rPr>
        <w:t>Jane</w:t>
      </w:r>
      <w:r>
        <w:rPr>
          <w:spacing w:val="-2"/>
          <w:sz w:val="28"/>
        </w:rPr>
        <w:t xml:space="preserve"> </w:t>
      </w:r>
      <w:r>
        <w:rPr>
          <w:sz w:val="28"/>
        </w:rPr>
        <w:t>has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4"/>
          <w:sz w:val="28"/>
        </w:rPr>
        <w:t xml:space="preserve"> </w:t>
      </w:r>
      <w:r>
        <w:rPr>
          <w:sz w:val="28"/>
        </w:rPr>
        <w:t>writing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4"/>
          <w:sz w:val="28"/>
        </w:rPr>
        <w:t xml:space="preserve"> </w:t>
      </w:r>
      <w:r>
        <w:rPr>
          <w:sz w:val="28"/>
        </w:rPr>
        <w:t>composition.</w:t>
      </w:r>
      <w:r>
        <w:rPr>
          <w:spacing w:val="-5"/>
          <w:sz w:val="28"/>
        </w:rPr>
        <w:t xml:space="preserve"> </w:t>
      </w:r>
      <w:r>
        <w:rPr>
          <w:sz w:val="28"/>
        </w:rPr>
        <w:t>(Change</w:t>
      </w:r>
      <w:r>
        <w:rPr>
          <w:spacing w:val="7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a passive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voice)</w:t>
      </w:r>
    </w:p>
    <w:p w14:paraId="046198A6">
      <w:pPr>
        <w:pStyle w:val="6"/>
        <w:numPr>
          <w:ilvl w:val="0"/>
          <w:numId w:val="11"/>
        </w:numPr>
        <w:tabs>
          <w:tab w:val="left" w:pos="728"/>
          <w:tab w:val="left" w:pos="900"/>
        </w:tabs>
        <w:spacing w:before="48" w:after="0" w:line="276" w:lineRule="auto"/>
        <w:ind w:left="900" w:right="546" w:hanging="800"/>
        <w:jc w:val="left"/>
        <w:rPr>
          <w:sz w:val="28"/>
        </w:rPr>
      </w:pPr>
      <w:r>
        <w:rPr>
          <w:i/>
          <w:sz w:val="28"/>
        </w:rPr>
        <w:t>Replace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underlined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word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phrasal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verb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formed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from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verbs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given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in </w:t>
      </w:r>
      <w:r>
        <w:rPr>
          <w:i/>
          <w:spacing w:val="-2"/>
          <w:sz w:val="28"/>
        </w:rPr>
        <w:t>brackets</w:t>
      </w:r>
    </w:p>
    <w:p w14:paraId="42973325">
      <w:pPr>
        <w:pStyle w:val="6"/>
        <w:numPr>
          <w:ilvl w:val="1"/>
          <w:numId w:val="11"/>
        </w:numPr>
        <w:tabs>
          <w:tab w:val="left" w:pos="971"/>
        </w:tabs>
        <w:spacing w:before="1" w:after="0" w:line="240" w:lineRule="auto"/>
        <w:ind w:left="971" w:right="0" w:hanging="243"/>
        <w:jc w:val="left"/>
        <w:rPr>
          <w:sz w:val="28"/>
        </w:rPr>
      </w:pP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left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1"/>
          <w:sz w:val="28"/>
        </w:rPr>
        <w:t xml:space="preserve"> </w:t>
      </w:r>
      <w:r>
        <w:rPr>
          <w:sz w:val="28"/>
        </w:rPr>
        <w:t>because</w:t>
      </w:r>
      <w:r>
        <w:rPr>
          <w:spacing w:val="-4"/>
          <w:sz w:val="28"/>
        </w:rPr>
        <w:t xml:space="preserve"> </w:t>
      </w:r>
      <w:r>
        <w:rPr>
          <w:sz w:val="28"/>
        </w:rPr>
        <w:t>my boyfriend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unfaithful.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(Walk)</w:t>
      </w:r>
    </w:p>
    <w:p w14:paraId="32337B07">
      <w:pPr>
        <w:spacing w:after="0" w:line="240" w:lineRule="auto"/>
        <w:jc w:val="left"/>
        <w:rPr>
          <w:sz w:val="28"/>
        </w:rPr>
        <w:sectPr>
          <w:pgSz w:w="12240" w:h="15840"/>
          <w:pgMar w:top="1140" w:right="900" w:bottom="1520" w:left="1000" w:header="718" w:footer="1324" w:gutter="0"/>
          <w:cols w:space="720" w:num="1"/>
        </w:sectPr>
      </w:pPr>
    </w:p>
    <w:p w14:paraId="78DF65A1">
      <w:pPr>
        <w:pStyle w:val="6"/>
        <w:numPr>
          <w:ilvl w:val="1"/>
          <w:numId w:val="11"/>
        </w:numPr>
        <w:tabs>
          <w:tab w:val="left" w:pos="1111"/>
        </w:tabs>
        <w:spacing w:before="280" w:after="0" w:line="240" w:lineRule="auto"/>
        <w:ind w:left="1111" w:right="0" w:hanging="323"/>
        <w:jc w:val="left"/>
        <w:rPr>
          <w:sz w:val="28"/>
        </w:rPr>
      </w:pPr>
      <w:r>
        <w:rPr>
          <w:sz w:val="28"/>
        </w:rPr>
        <w:t>My</w:t>
      </w:r>
      <w:r>
        <w:rPr>
          <w:spacing w:val="-7"/>
          <w:sz w:val="28"/>
        </w:rPr>
        <w:t xml:space="preserve"> </w:t>
      </w:r>
      <w:r>
        <w:rPr>
          <w:sz w:val="28"/>
        </w:rPr>
        <w:t>father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scolded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</w:rPr>
        <w:t>me</w:t>
      </w:r>
      <w:r>
        <w:rPr>
          <w:spacing w:val="1"/>
          <w:sz w:val="28"/>
        </w:rPr>
        <w:t xml:space="preserve"> </w:t>
      </w:r>
      <w:r>
        <w:rPr>
          <w:sz w:val="28"/>
        </w:rPr>
        <w:t>because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had</w:t>
      </w:r>
      <w:r>
        <w:rPr>
          <w:spacing w:val="-1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done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assignment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(tell)</w:t>
      </w:r>
    </w:p>
    <w:p w14:paraId="71F9DEBC">
      <w:pPr>
        <w:pStyle w:val="2"/>
        <w:numPr>
          <w:ilvl w:val="0"/>
          <w:numId w:val="11"/>
        </w:numPr>
        <w:tabs>
          <w:tab w:val="left" w:pos="728"/>
        </w:tabs>
        <w:spacing w:before="52" w:after="0" w:line="240" w:lineRule="auto"/>
        <w:ind w:left="728" w:right="0" w:hanging="628"/>
        <w:jc w:val="left"/>
        <w:rPr>
          <w:i w:val="0"/>
        </w:rPr>
      </w:pPr>
      <w: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rPr>
          <w:spacing w:val="-5"/>
        </w:rPr>
        <w:t>tag</w:t>
      </w:r>
    </w:p>
    <w:p w14:paraId="5893B6CC">
      <w:pPr>
        <w:pStyle w:val="6"/>
        <w:numPr>
          <w:ilvl w:val="1"/>
          <w:numId w:val="11"/>
        </w:numPr>
        <w:tabs>
          <w:tab w:val="left" w:pos="1155"/>
        </w:tabs>
        <w:spacing w:before="48" w:after="0" w:line="240" w:lineRule="auto"/>
        <w:ind w:left="1155" w:right="0" w:hanging="243"/>
        <w:jc w:val="left"/>
        <w:rPr>
          <w:sz w:val="28"/>
        </w:rPr>
      </w:pPr>
      <w:r>
        <w:rPr>
          <w:sz w:val="28"/>
        </w:rPr>
        <w:t>Let</w:t>
      </w:r>
      <w:r>
        <w:rPr>
          <w:spacing w:val="-1"/>
          <w:sz w:val="28"/>
        </w:rPr>
        <w:t xml:space="preserve"> </w:t>
      </w:r>
      <w:r>
        <w:rPr>
          <w:sz w:val="28"/>
        </w:rPr>
        <w:t>us</w:t>
      </w:r>
      <w:r>
        <w:rPr>
          <w:spacing w:val="-1"/>
          <w:sz w:val="28"/>
        </w:rPr>
        <w:t xml:space="preserve"> </w:t>
      </w:r>
      <w:r>
        <w:rPr>
          <w:sz w:val="28"/>
        </w:rPr>
        <w:t>go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school……………................</w:t>
      </w:r>
    </w:p>
    <w:p w14:paraId="12403F7F">
      <w:pPr>
        <w:pStyle w:val="6"/>
        <w:numPr>
          <w:ilvl w:val="1"/>
          <w:numId w:val="11"/>
        </w:numPr>
        <w:tabs>
          <w:tab w:val="left" w:pos="1107"/>
        </w:tabs>
        <w:spacing w:before="51" w:after="0" w:line="240" w:lineRule="auto"/>
        <w:ind w:left="1107" w:right="0" w:hanging="319"/>
        <w:jc w:val="left"/>
        <w:rPr>
          <w:sz w:val="28"/>
        </w:rPr>
      </w:pPr>
      <w:r>
        <w:rPr>
          <w:sz w:val="28"/>
        </w:rPr>
        <w:t>Stand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up……........................……..</w:t>
      </w:r>
    </w:p>
    <w:p w14:paraId="4D0E450C">
      <w:pPr>
        <w:pStyle w:val="2"/>
        <w:numPr>
          <w:ilvl w:val="0"/>
          <w:numId w:val="11"/>
        </w:numPr>
        <w:tabs>
          <w:tab w:val="left" w:pos="728"/>
        </w:tabs>
        <w:spacing w:before="49" w:after="0" w:line="240" w:lineRule="auto"/>
        <w:ind w:left="728" w:right="0" w:hanging="628"/>
        <w:jc w:val="left"/>
        <w:rPr>
          <w:i w:val="0"/>
        </w:rPr>
      </w:pP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brackets</w:t>
      </w:r>
    </w:p>
    <w:p w14:paraId="35A82C31">
      <w:pPr>
        <w:pStyle w:val="6"/>
        <w:numPr>
          <w:ilvl w:val="1"/>
          <w:numId w:val="11"/>
        </w:numPr>
        <w:tabs>
          <w:tab w:val="left" w:pos="1031"/>
          <w:tab w:val="left" w:leader="dot" w:pos="4718"/>
        </w:tabs>
        <w:spacing w:before="47" w:after="0" w:line="240" w:lineRule="auto"/>
        <w:ind w:left="1031" w:right="0" w:hanging="243"/>
        <w:jc w:val="left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maid.</w:t>
      </w:r>
      <w:r>
        <w:rPr>
          <w:rFonts w:ascii="Times New Roman"/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hang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blouse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cloths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line</w:t>
      </w:r>
    </w:p>
    <w:p w14:paraId="2AA9D5B0">
      <w:pPr>
        <w:pStyle w:val="5"/>
        <w:spacing w:before="52"/>
        <w:ind w:left="1825"/>
      </w:pPr>
      <w:r>
        <w:rPr>
          <w:spacing w:val="-2"/>
        </w:rPr>
        <w:t>yesterday.</w:t>
      </w:r>
    </w:p>
    <w:p w14:paraId="12F1E893">
      <w:pPr>
        <w:pStyle w:val="6"/>
        <w:numPr>
          <w:ilvl w:val="1"/>
          <w:numId w:val="11"/>
        </w:numPr>
        <w:tabs>
          <w:tab w:val="left" w:pos="1047"/>
          <w:tab w:val="left" w:leader="dot" w:pos="2082"/>
        </w:tabs>
        <w:spacing w:before="48" w:after="0" w:line="240" w:lineRule="auto"/>
        <w:ind w:left="1047" w:right="0" w:hanging="319"/>
        <w:jc w:val="left"/>
        <w:rPr>
          <w:sz w:val="28"/>
        </w:rPr>
      </w:pPr>
      <w:r>
        <w:rPr>
          <w:spacing w:val="-5"/>
          <w:sz w:val="28"/>
        </w:rPr>
        <w:t>It</w:t>
      </w:r>
      <w:r>
        <w:rPr>
          <w:rFonts w:ascii="Times New Roman"/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cost</w:t>
      </w:r>
      <w:r>
        <w:rPr>
          <w:sz w:val="28"/>
        </w:rPr>
        <w:t>)our</w:t>
      </w:r>
      <w:r>
        <w:rPr>
          <w:spacing w:val="-5"/>
          <w:sz w:val="28"/>
        </w:rPr>
        <w:t xml:space="preserve"> </w:t>
      </w:r>
      <w:r>
        <w:rPr>
          <w:sz w:val="28"/>
        </w:rPr>
        <w:t>school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lot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money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sponsor</w:t>
      </w:r>
      <w:r>
        <w:rPr>
          <w:spacing w:val="-4"/>
          <w:sz w:val="28"/>
        </w:rPr>
        <w:t xml:space="preserve"> </w:t>
      </w:r>
      <w:r>
        <w:rPr>
          <w:sz w:val="28"/>
        </w:rPr>
        <w:t>drama</w:t>
      </w:r>
      <w:r>
        <w:rPr>
          <w:spacing w:val="1"/>
          <w:sz w:val="28"/>
        </w:rPr>
        <w:t xml:space="preserve"> </w:t>
      </w:r>
      <w:r>
        <w:rPr>
          <w:sz w:val="28"/>
        </w:rPr>
        <w:t>up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the</w:t>
      </w:r>
    </w:p>
    <w:p w14:paraId="6B8A944F">
      <w:pPr>
        <w:pStyle w:val="5"/>
        <w:spacing w:before="48"/>
        <w:ind w:left="1825"/>
      </w:pPr>
      <w:r>
        <w:t>nationals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 xml:space="preserve">last </w:t>
      </w:r>
      <w:r>
        <w:rPr>
          <w:spacing w:val="-4"/>
        </w:rPr>
        <w:t>year.</w:t>
      </w:r>
    </w:p>
    <w:p w14:paraId="2C3C8B08">
      <w:pPr>
        <w:pStyle w:val="6"/>
        <w:numPr>
          <w:ilvl w:val="1"/>
          <w:numId w:val="11"/>
        </w:numPr>
        <w:tabs>
          <w:tab w:val="left" w:pos="1185"/>
          <w:tab w:val="left" w:pos="2008"/>
        </w:tabs>
        <w:spacing w:before="51" w:after="0" w:line="276" w:lineRule="auto"/>
        <w:ind w:left="2008" w:right="1676" w:hanging="1221"/>
        <w:jc w:val="left"/>
        <w:rPr>
          <w:sz w:val="28"/>
        </w:rPr>
      </w:pPr>
      <w:r>
        <w:rPr>
          <w:sz w:val="28"/>
        </w:rPr>
        <w:t>We</w:t>
      </w:r>
      <w:r>
        <w:rPr>
          <w:spacing w:val="-6"/>
          <w:sz w:val="28"/>
        </w:rPr>
        <w:t xml:space="preserve"> </w:t>
      </w:r>
      <w:r>
        <w:rPr>
          <w:sz w:val="28"/>
        </w:rPr>
        <w:t>could</w:t>
      </w:r>
      <w:r>
        <w:rPr>
          <w:spacing w:val="-5"/>
          <w:sz w:val="28"/>
        </w:rPr>
        <w:t xml:space="preserve"> </w:t>
      </w:r>
      <w:r>
        <w:rPr>
          <w:sz w:val="28"/>
        </w:rPr>
        <w:t>not……………</w:t>
      </w:r>
      <w:r>
        <w:rPr>
          <w:spacing w:val="-5"/>
          <w:sz w:val="28"/>
        </w:rPr>
        <w:t xml:space="preserve"> </w:t>
      </w:r>
      <w:r>
        <w:rPr>
          <w:sz w:val="28"/>
        </w:rPr>
        <w:t>..................................(</w:t>
      </w:r>
      <w:r>
        <w:rPr>
          <w:i/>
          <w:sz w:val="28"/>
        </w:rPr>
        <w:t>large</w:t>
      </w:r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portrait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any </w:t>
      </w:r>
      <w:r>
        <w:rPr>
          <w:spacing w:val="-2"/>
          <w:sz w:val="28"/>
        </w:rPr>
        <w:t>further.</w:t>
      </w:r>
    </w:p>
    <w:p w14:paraId="29478922">
      <w:pPr>
        <w:pStyle w:val="6"/>
        <w:numPr>
          <w:ilvl w:val="1"/>
          <w:numId w:val="11"/>
        </w:numPr>
        <w:tabs>
          <w:tab w:val="left" w:pos="1170"/>
          <w:tab w:val="left" w:leader="dot" w:pos="4113"/>
        </w:tabs>
        <w:spacing w:before="2" w:after="0" w:line="240" w:lineRule="auto"/>
        <w:ind w:left="1170" w:right="0" w:hanging="382"/>
        <w:jc w:val="left"/>
        <w:rPr>
          <w:sz w:val="28"/>
        </w:rPr>
      </w:pP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can’t</w:t>
      </w:r>
      <w:r>
        <w:rPr>
          <w:rFonts w:ascii="Times New Roman" w:hAnsi="Times New Roman"/>
          <w:sz w:val="28"/>
        </w:rPr>
        <w:tab/>
      </w:r>
      <w:r>
        <w:rPr>
          <w:i/>
          <w:sz w:val="28"/>
        </w:rPr>
        <w:t>(Prison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child</w:t>
      </w:r>
      <w:r>
        <w:rPr>
          <w:spacing w:val="1"/>
          <w:sz w:val="28"/>
        </w:rPr>
        <w:t xml:space="preserve"> </w:t>
      </w:r>
      <w:r>
        <w:rPr>
          <w:sz w:val="28"/>
        </w:rPr>
        <w:t>below fifteen</w:t>
      </w:r>
      <w:r>
        <w:rPr>
          <w:spacing w:val="-3"/>
          <w:sz w:val="28"/>
        </w:rPr>
        <w:t xml:space="preserve"> </w:t>
      </w:r>
      <w:r>
        <w:rPr>
          <w:sz w:val="28"/>
        </w:rPr>
        <w:t>years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age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for</w:t>
      </w:r>
    </w:p>
    <w:p w14:paraId="375FD9E7">
      <w:pPr>
        <w:pStyle w:val="5"/>
        <w:spacing w:before="48"/>
        <w:ind w:left="2008"/>
      </w:pPr>
      <w:r>
        <w:rPr>
          <w:spacing w:val="-2"/>
        </w:rPr>
        <w:t>truancy.</w:t>
      </w:r>
    </w:p>
    <w:p w14:paraId="0B2E5561">
      <w:pPr>
        <w:pStyle w:val="2"/>
        <w:numPr>
          <w:ilvl w:val="0"/>
          <w:numId w:val="11"/>
        </w:numPr>
        <w:tabs>
          <w:tab w:val="left" w:pos="728"/>
        </w:tabs>
        <w:spacing w:before="47" w:after="0" w:line="240" w:lineRule="auto"/>
        <w:ind w:left="728" w:right="0" w:hanging="628"/>
        <w:jc w:val="left"/>
        <w:rPr>
          <w:i w:val="0"/>
        </w:rPr>
      </w:pPr>
      <w:r>
        <w:t>Change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speech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indirect</w:t>
      </w:r>
      <w:r>
        <w:rPr>
          <w:spacing w:val="-5"/>
        </w:rPr>
        <w:t xml:space="preserve"> </w:t>
      </w:r>
      <w:r>
        <w:t>speech</w:t>
      </w:r>
      <w:r>
        <w:rPr>
          <w:spacing w:val="-2"/>
        </w:rPr>
        <w:t xml:space="preserve"> accordingly</w:t>
      </w:r>
    </w:p>
    <w:p w14:paraId="257200B4">
      <w:pPr>
        <w:pStyle w:val="5"/>
        <w:spacing w:before="52"/>
        <w:ind w:left="728"/>
      </w:pPr>
      <w:r>
        <w:t>(i)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stranger</w:t>
      </w:r>
      <w:r>
        <w:rPr>
          <w:spacing w:val="-4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my mother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my father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gone</w:t>
      </w:r>
      <w:r>
        <w:rPr>
          <w:spacing w:val="-4"/>
        </w:rPr>
        <w:t xml:space="preserve"> </w:t>
      </w:r>
      <w:r>
        <w:t>(direct</w:t>
      </w:r>
      <w:r>
        <w:rPr>
          <w:spacing w:val="3"/>
        </w:rPr>
        <w:t xml:space="preserve"> </w:t>
      </w:r>
      <w:r>
        <w:rPr>
          <w:spacing w:val="-2"/>
        </w:rPr>
        <w:t>speech)</w:t>
      </w:r>
    </w:p>
    <w:p w14:paraId="5965903A">
      <w:pPr>
        <w:pStyle w:val="5"/>
        <w:spacing w:before="48"/>
        <w:ind w:left="788"/>
      </w:pPr>
      <w:r>
        <w:t>ii)</w:t>
      </w:r>
      <w:r>
        <w:rPr>
          <w:spacing w:val="-2"/>
        </w:rPr>
        <w:t xml:space="preserve"> </w:t>
      </w:r>
      <w:r>
        <w:t>“We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week,”</w:t>
      </w:r>
      <w:r>
        <w:rPr>
          <w:spacing w:val="-5"/>
        </w:rPr>
        <w:t xml:space="preserve"> </w:t>
      </w:r>
      <w:r>
        <w:t>said the</w:t>
      </w:r>
      <w:r>
        <w:rPr>
          <w:spacing w:val="-5"/>
        </w:rPr>
        <w:t xml:space="preserve"> </w:t>
      </w:r>
      <w:r>
        <w:t>chairperson(indirect</w:t>
      </w:r>
      <w:r>
        <w:rPr>
          <w:spacing w:val="-3"/>
        </w:rPr>
        <w:t xml:space="preserve"> </w:t>
      </w:r>
      <w:r>
        <w:rPr>
          <w:spacing w:val="-2"/>
        </w:rPr>
        <w:t>speech)</w:t>
      </w:r>
    </w:p>
    <w:p w14:paraId="5019BDFA">
      <w:pPr>
        <w:spacing w:before="48"/>
        <w:ind w:left="100" w:right="0" w:firstLine="0"/>
        <w:jc w:val="left"/>
        <w:rPr>
          <w:i/>
          <w:sz w:val="28"/>
        </w:rPr>
      </w:pPr>
      <w:r>
        <w:rPr>
          <w:sz w:val="28"/>
        </w:rPr>
        <w:t>6</w:t>
      </w:r>
      <w:r>
        <w:rPr>
          <w:spacing w:val="45"/>
          <w:sz w:val="28"/>
        </w:rPr>
        <w:t xml:space="preserve"> </w:t>
      </w:r>
      <w:r>
        <w:rPr>
          <w:sz w:val="28"/>
        </w:rPr>
        <w:t>i)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The following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idiom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wrongly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stated,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rewrite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it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correctly</w:t>
      </w:r>
    </w:p>
    <w:p w14:paraId="7F224D5F">
      <w:pPr>
        <w:pStyle w:val="5"/>
        <w:spacing w:before="52"/>
        <w:ind w:left="652"/>
      </w:pPr>
      <w:r>
        <w:t>Ibrahim</w:t>
      </w:r>
      <w:r>
        <w:rPr>
          <w:spacing w:val="-1"/>
        </w:rPr>
        <w:t xml:space="preserve"> </w:t>
      </w:r>
      <w:r>
        <w:t>doesn’t</w:t>
      </w:r>
      <w:r>
        <w:rPr>
          <w:spacing w:val="1"/>
        </w:rPr>
        <w:t xml:space="preserve"> </w:t>
      </w:r>
      <w:r>
        <w:t>struggle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all.</w:t>
      </w:r>
      <w:r>
        <w:rPr>
          <w:spacing w:val="-6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expects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everything</w:t>
      </w:r>
      <w:r>
        <w:rPr>
          <w:spacing w:val="-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silver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plate</w:t>
      </w:r>
    </w:p>
    <w:p w14:paraId="7767734E">
      <w:pPr>
        <w:pStyle w:val="6"/>
        <w:numPr>
          <w:ilvl w:val="0"/>
          <w:numId w:val="9"/>
        </w:numPr>
        <w:tabs>
          <w:tab w:val="left" w:pos="419"/>
        </w:tabs>
        <w:spacing w:before="47" w:after="0" w:line="240" w:lineRule="auto"/>
        <w:ind w:left="419" w:right="0" w:hanging="319"/>
        <w:jc w:val="left"/>
        <w:rPr>
          <w:i/>
          <w:sz w:val="28"/>
        </w:rPr>
      </w:pPr>
      <w:r>
        <w:rPr>
          <w:i/>
          <w:sz w:val="28"/>
        </w:rPr>
        <w:t>Explain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meaning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idiom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underlined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sentence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below</w:t>
      </w:r>
    </w:p>
    <w:p w14:paraId="41564A01">
      <w:pPr>
        <w:pStyle w:val="5"/>
        <w:spacing w:before="52"/>
        <w:ind w:left="712"/>
      </w:pPr>
      <w:r>
        <w:t>Why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 xml:space="preserve">to </w:t>
      </w:r>
      <w:r>
        <w:rPr>
          <w:u w:val="single"/>
        </w:rPr>
        <w:t>fly off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handle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me?</w:t>
      </w:r>
      <w:r>
        <w:rPr>
          <w:spacing w:val="-2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Dr</w:t>
      </w:r>
      <w:r>
        <w:rPr>
          <w:spacing w:val="2"/>
        </w:rPr>
        <w:t xml:space="preserve"> </w:t>
      </w:r>
      <w:r>
        <w:rPr>
          <w:spacing w:val="-2"/>
        </w:rPr>
        <w:t>Stockmann,</w:t>
      </w:r>
    </w:p>
    <w:p w14:paraId="46E7F5E2">
      <w:pPr>
        <w:pStyle w:val="5"/>
        <w:spacing w:before="96"/>
      </w:pPr>
    </w:p>
    <w:p w14:paraId="75135D16">
      <w:pPr>
        <w:pStyle w:val="2"/>
        <w:numPr>
          <w:ilvl w:val="0"/>
          <w:numId w:val="11"/>
        </w:numPr>
        <w:tabs>
          <w:tab w:val="left" w:pos="728"/>
          <w:tab w:val="left" w:pos="1448"/>
        </w:tabs>
        <w:spacing w:before="0" w:after="0" w:line="240" w:lineRule="auto"/>
        <w:ind w:left="728" w:right="0" w:hanging="628"/>
        <w:jc w:val="left"/>
        <w:rPr>
          <w:i w:val="0"/>
        </w:rPr>
      </w:pPr>
      <w:r>
        <w:rPr>
          <w:i w:val="0"/>
          <w:spacing w:val="-5"/>
        </w:rPr>
        <w:t>a</w:t>
      </w:r>
      <w:r>
        <w:rPr>
          <w:spacing w:val="-5"/>
        </w:rPr>
        <w:t>)</w:t>
      </w:r>
      <w:r>
        <w:tab/>
      </w: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brackets</w:t>
      </w:r>
    </w:p>
    <w:p w14:paraId="1DD5DF22">
      <w:pPr>
        <w:pStyle w:val="6"/>
        <w:numPr>
          <w:ilvl w:val="1"/>
          <w:numId w:val="11"/>
        </w:numPr>
        <w:tabs>
          <w:tab w:val="left" w:pos="971"/>
          <w:tab w:val="left" w:leader="dot" w:pos="3373"/>
        </w:tabs>
        <w:spacing w:before="52" w:after="0" w:line="240" w:lineRule="auto"/>
        <w:ind w:left="971" w:right="0" w:hanging="243"/>
        <w:jc w:val="left"/>
        <w:rPr>
          <w:sz w:val="28"/>
        </w:rPr>
      </w:pPr>
      <w:r>
        <w:rPr>
          <w:spacing w:val="-5"/>
          <w:sz w:val="28"/>
        </w:rPr>
        <w:t>All</w:t>
      </w:r>
      <w:r>
        <w:rPr>
          <w:sz w:val="28"/>
        </w:rPr>
        <w:tab/>
      </w:r>
      <w:r>
        <w:rPr>
          <w:b/>
          <w:sz w:val="28"/>
        </w:rPr>
        <w:t>(</w:t>
      </w:r>
      <w:r>
        <w:rPr>
          <w:b/>
          <w:i/>
          <w:sz w:val="28"/>
        </w:rPr>
        <w:t>pay</w:t>
      </w:r>
      <w:r>
        <w:rPr>
          <w:b/>
          <w:sz w:val="28"/>
        </w:rPr>
        <w:t>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supposed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count</w:t>
      </w:r>
      <w:r>
        <w:rPr>
          <w:spacing w:val="-1"/>
          <w:sz w:val="28"/>
        </w:rPr>
        <w:t xml:space="preserve"> </w:t>
      </w:r>
      <w:r>
        <w:rPr>
          <w:sz w:val="28"/>
        </w:rPr>
        <w:t>their</w:t>
      </w:r>
      <w:r>
        <w:rPr>
          <w:spacing w:val="-2"/>
          <w:sz w:val="28"/>
        </w:rPr>
        <w:t xml:space="preserve"> </w:t>
      </w:r>
      <w:r>
        <w:rPr>
          <w:sz w:val="28"/>
        </w:rPr>
        <w:t>money before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they</w:t>
      </w:r>
    </w:p>
    <w:p w14:paraId="6B3735A6">
      <w:pPr>
        <w:pStyle w:val="5"/>
        <w:spacing w:before="48"/>
        <w:ind w:left="368"/>
      </w:pPr>
      <w:r>
        <w:t>leave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bank</w:t>
      </w:r>
    </w:p>
    <w:p w14:paraId="5404966B">
      <w:pPr>
        <w:pStyle w:val="6"/>
        <w:numPr>
          <w:ilvl w:val="1"/>
          <w:numId w:val="11"/>
        </w:numPr>
        <w:tabs>
          <w:tab w:val="left" w:pos="1047"/>
          <w:tab w:val="left" w:leader="dot" w:pos="5441"/>
        </w:tabs>
        <w:spacing w:before="47" w:after="0" w:line="240" w:lineRule="auto"/>
        <w:ind w:left="1047" w:right="0" w:hanging="319"/>
        <w:jc w:val="left"/>
        <w:rPr>
          <w:sz w:val="28"/>
        </w:rPr>
      </w:pPr>
      <w:r>
        <w:rPr>
          <w:spacing w:val="-5"/>
          <w:sz w:val="28"/>
        </w:rPr>
        <w:t>His</w:t>
      </w:r>
      <w:r>
        <w:rPr>
          <w:sz w:val="28"/>
        </w:rPr>
        <w:tab/>
      </w:r>
      <w:r>
        <w:rPr>
          <w:b/>
          <w:i/>
          <w:sz w:val="28"/>
        </w:rPr>
        <w:t>(pronounce</w:t>
      </w:r>
      <w:r>
        <w:rPr>
          <w:b/>
          <w:sz w:val="28"/>
        </w:rPr>
        <w:t>)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did</w:t>
      </w:r>
      <w:r>
        <w:rPr>
          <w:spacing w:val="-3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make</w:t>
      </w:r>
      <w:r>
        <w:rPr>
          <w:spacing w:val="-3"/>
          <w:sz w:val="28"/>
        </w:rPr>
        <w:t xml:space="preserve"> </w:t>
      </w:r>
      <w:r>
        <w:rPr>
          <w:sz w:val="28"/>
        </w:rPr>
        <w:t>sense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the</w:t>
      </w:r>
    </w:p>
    <w:p w14:paraId="585D4BD5">
      <w:pPr>
        <w:pStyle w:val="5"/>
        <w:spacing w:before="52"/>
        <w:ind w:left="1084"/>
      </w:pPr>
      <w:r>
        <w:rPr>
          <w:spacing w:val="-2"/>
        </w:rPr>
        <w:t>audience.</w:t>
      </w:r>
    </w:p>
    <w:p w14:paraId="6F9F19DB">
      <w:pPr>
        <w:pStyle w:val="6"/>
        <w:numPr>
          <w:ilvl w:val="1"/>
          <w:numId w:val="11"/>
        </w:numPr>
        <w:tabs>
          <w:tab w:val="left" w:pos="1186"/>
          <w:tab w:val="left" w:leader="dot" w:pos="7086"/>
        </w:tabs>
        <w:spacing w:before="48" w:after="0" w:line="240" w:lineRule="auto"/>
        <w:ind w:left="1186" w:right="0" w:hanging="398"/>
        <w:jc w:val="left"/>
        <w:rPr>
          <w:sz w:val="28"/>
        </w:rPr>
      </w:pPr>
      <w:r>
        <w:rPr>
          <w:sz w:val="28"/>
        </w:rPr>
        <w:t>Jane</w:t>
      </w:r>
      <w:r>
        <w:rPr>
          <w:spacing w:val="-3"/>
          <w:sz w:val="28"/>
        </w:rPr>
        <w:t xml:space="preserve"> </w:t>
      </w:r>
      <w:r>
        <w:rPr>
          <w:sz w:val="28"/>
        </w:rPr>
        <w:t>has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a</w:t>
      </w:r>
      <w:r>
        <w:rPr>
          <w:sz w:val="28"/>
        </w:rPr>
        <w:tab/>
      </w:r>
      <w:r>
        <w:rPr>
          <w:b/>
          <w:sz w:val="28"/>
        </w:rPr>
        <w:t>(</w:t>
      </w:r>
      <w:r>
        <w:rPr>
          <w:b/>
          <w:i/>
          <w:sz w:val="28"/>
        </w:rPr>
        <w:t>wool</w:t>
      </w:r>
      <w:r>
        <w:rPr>
          <w:b/>
          <w:sz w:val="28"/>
        </w:rPr>
        <w:t>)</w:t>
      </w:r>
      <w:r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jacket</w:t>
      </w:r>
    </w:p>
    <w:p w14:paraId="7DE9B147">
      <w:pPr>
        <w:pStyle w:val="5"/>
        <w:spacing w:before="100"/>
      </w:pPr>
    </w:p>
    <w:p w14:paraId="440949FE">
      <w:pPr>
        <w:pStyle w:val="2"/>
        <w:numPr>
          <w:ilvl w:val="0"/>
          <w:numId w:val="12"/>
        </w:numPr>
        <w:tabs>
          <w:tab w:val="left" w:pos="366"/>
          <w:tab w:val="left" w:pos="368"/>
        </w:tabs>
        <w:spacing w:before="0" w:after="0" w:line="276" w:lineRule="auto"/>
        <w:ind w:left="368" w:right="513" w:hanging="268"/>
        <w:jc w:val="left"/>
      </w:pPr>
      <w:r>
        <w:t>Rewrite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each.</w:t>
      </w:r>
      <w:r>
        <w:rPr>
          <w:spacing w:val="-4"/>
        </w:rPr>
        <w:t xml:space="preserve"> </w:t>
      </w:r>
      <w:r>
        <w:t>Do not change the meaning of the original sentence</w:t>
      </w:r>
    </w:p>
    <w:p w14:paraId="68F313CD">
      <w:pPr>
        <w:pStyle w:val="6"/>
        <w:numPr>
          <w:ilvl w:val="1"/>
          <w:numId w:val="12"/>
        </w:numPr>
        <w:tabs>
          <w:tab w:val="left" w:pos="1031"/>
          <w:tab w:val="left" w:leader="dot" w:pos="8513"/>
        </w:tabs>
        <w:spacing w:before="1" w:after="0" w:line="240" w:lineRule="auto"/>
        <w:ind w:left="1031" w:right="0" w:hanging="243"/>
        <w:jc w:val="left"/>
        <w:rPr>
          <w:sz w:val="28"/>
        </w:rPr>
      </w:pPr>
      <w:r>
        <w:rPr>
          <w:sz w:val="28"/>
        </w:rPr>
        <w:t>He</w:t>
      </w:r>
      <w:r>
        <w:rPr>
          <w:spacing w:val="1"/>
          <w:sz w:val="28"/>
        </w:rPr>
        <w:t xml:space="preserve"> </w:t>
      </w:r>
      <w:r>
        <w:rPr>
          <w:sz w:val="28"/>
        </w:rPr>
        <w:t>managed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persuade</w:t>
      </w:r>
      <w:r>
        <w:rPr>
          <w:spacing w:val="-2"/>
          <w:sz w:val="28"/>
        </w:rPr>
        <w:t xml:space="preserve"> </w:t>
      </w:r>
      <w:r>
        <w:rPr>
          <w:sz w:val="28"/>
        </w:rPr>
        <w:t>her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go</w:t>
      </w:r>
      <w:r>
        <w:rPr>
          <w:spacing w:val="28"/>
          <w:sz w:val="28"/>
        </w:rPr>
        <w:t xml:space="preserve">  </w:t>
      </w:r>
      <w:r>
        <w:rPr>
          <w:sz w:val="28"/>
        </w:rPr>
        <w:t>(</w:t>
      </w:r>
      <w:r>
        <w:rPr>
          <w:i/>
          <w:sz w:val="28"/>
        </w:rPr>
        <w:t>Begin: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He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succeeded</w:t>
      </w:r>
      <w:r>
        <w:rPr>
          <w:i/>
          <w:sz w:val="28"/>
        </w:rPr>
        <w:tab/>
      </w:r>
      <w:r>
        <w:rPr>
          <w:spacing w:val="-10"/>
          <w:sz w:val="28"/>
        </w:rPr>
        <w:t>)</w:t>
      </w:r>
    </w:p>
    <w:p w14:paraId="0ADA0395">
      <w:pPr>
        <w:pStyle w:val="6"/>
        <w:numPr>
          <w:ilvl w:val="1"/>
          <w:numId w:val="12"/>
        </w:numPr>
        <w:tabs>
          <w:tab w:val="left" w:pos="687"/>
          <w:tab w:val="left" w:leader="dot" w:pos="7749"/>
        </w:tabs>
        <w:spacing w:before="48" w:after="0" w:line="240" w:lineRule="auto"/>
        <w:ind w:left="687" w:right="0" w:hanging="319"/>
        <w:jc w:val="left"/>
        <w:rPr>
          <w:sz w:val="28"/>
        </w:rPr>
      </w:pPr>
      <w:r>
        <w:rPr>
          <w:sz w:val="28"/>
        </w:rPr>
        <w:t>Silence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necessary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library</w:t>
      </w:r>
      <w:r>
        <w:rPr>
          <w:spacing w:val="5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Begin: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must</w:t>
      </w:r>
      <w:r>
        <w:rPr>
          <w:i/>
          <w:sz w:val="28"/>
        </w:rPr>
        <w:tab/>
      </w:r>
      <w:r>
        <w:rPr>
          <w:spacing w:val="-10"/>
          <w:sz w:val="28"/>
        </w:rPr>
        <w:t>)</w:t>
      </w:r>
    </w:p>
    <w:p w14:paraId="5DE2CD5C">
      <w:pPr>
        <w:pStyle w:val="6"/>
        <w:numPr>
          <w:ilvl w:val="1"/>
          <w:numId w:val="12"/>
        </w:numPr>
        <w:tabs>
          <w:tab w:val="left" w:pos="826"/>
        </w:tabs>
        <w:spacing w:before="48" w:after="0" w:line="240" w:lineRule="auto"/>
        <w:ind w:left="826" w:right="0" w:hanging="398"/>
        <w:jc w:val="left"/>
        <w:rPr>
          <w:sz w:val="28"/>
        </w:rPr>
      </w:pPr>
      <w:r>
        <w:rPr>
          <w:sz w:val="28"/>
        </w:rPr>
        <w:t>Rimau</w:t>
      </w:r>
      <w:r>
        <w:rPr>
          <w:spacing w:val="-5"/>
          <w:sz w:val="28"/>
        </w:rPr>
        <w:t xml:space="preserve"> </w:t>
      </w:r>
      <w:r>
        <w:rPr>
          <w:sz w:val="28"/>
        </w:rPr>
        <w:t>has always</w:t>
      </w:r>
      <w:r>
        <w:rPr>
          <w:spacing w:val="-3"/>
          <w:sz w:val="28"/>
        </w:rPr>
        <w:t xml:space="preserve"> </w:t>
      </w:r>
      <w:r>
        <w:rPr>
          <w:sz w:val="28"/>
        </w:rPr>
        <w:t>strongly</w:t>
      </w:r>
      <w:r>
        <w:rPr>
          <w:spacing w:val="-4"/>
          <w:sz w:val="28"/>
        </w:rPr>
        <w:t xml:space="preserve"> </w:t>
      </w:r>
      <w:r>
        <w:rPr>
          <w:sz w:val="28"/>
        </w:rPr>
        <w:t>supported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college</w:t>
      </w:r>
      <w:r>
        <w:rPr>
          <w:spacing w:val="-4"/>
          <w:sz w:val="28"/>
        </w:rPr>
        <w:t xml:space="preserve"> </w:t>
      </w:r>
      <w:r>
        <w:rPr>
          <w:sz w:val="28"/>
        </w:rPr>
        <w:t>football</w:t>
      </w:r>
      <w:r>
        <w:rPr>
          <w:spacing w:val="-4"/>
          <w:sz w:val="28"/>
        </w:rPr>
        <w:t xml:space="preserve"> </w:t>
      </w:r>
      <w:r>
        <w:rPr>
          <w:sz w:val="28"/>
        </w:rPr>
        <w:t>team (</w:t>
      </w:r>
      <w:r>
        <w:rPr>
          <w:i/>
          <w:sz w:val="28"/>
        </w:rPr>
        <w:t>use: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staunch</w:t>
      </w:r>
      <w:r>
        <w:rPr>
          <w:spacing w:val="-2"/>
          <w:sz w:val="28"/>
        </w:rPr>
        <w:t>)</w:t>
      </w:r>
    </w:p>
    <w:p w14:paraId="17D646D2">
      <w:pPr>
        <w:spacing w:after="0" w:line="240" w:lineRule="auto"/>
        <w:jc w:val="left"/>
        <w:rPr>
          <w:sz w:val="28"/>
        </w:rPr>
        <w:sectPr>
          <w:pgSz w:w="12240" w:h="15840"/>
          <w:pgMar w:top="1140" w:right="900" w:bottom="1520" w:left="1000" w:header="718" w:footer="1324" w:gutter="0"/>
          <w:cols w:space="720" w:num="1"/>
        </w:sectPr>
      </w:pPr>
    </w:p>
    <w:p w14:paraId="146B94F5">
      <w:pPr>
        <w:pStyle w:val="5"/>
        <w:spacing w:line="86" w:lineRule="exact"/>
        <w:ind w:left="407"/>
        <w:rPr>
          <w:sz w:val="8"/>
        </w:rPr>
      </w:pPr>
    </w:p>
    <w:p w14:paraId="76C1BAE0">
      <w:pPr>
        <w:pStyle w:val="6"/>
        <w:numPr>
          <w:ilvl w:val="0"/>
          <w:numId w:val="10"/>
        </w:numPr>
        <w:tabs>
          <w:tab w:val="left" w:pos="366"/>
          <w:tab w:val="left" w:pos="368"/>
        </w:tabs>
        <w:spacing w:before="13" w:after="0" w:line="276" w:lineRule="auto"/>
        <w:ind w:left="368" w:right="277" w:hanging="268"/>
        <w:jc w:val="left"/>
        <w:rPr>
          <w:i/>
          <w:sz w:val="28"/>
        </w:rPr>
      </w:pPr>
      <w:r>
        <w:rPr>
          <w:i/>
          <w:sz w:val="28"/>
          <w:u w:val="single"/>
        </w:rPr>
        <w:t>Replace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the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underlined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word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each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following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sentences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appropriate </w:t>
      </w:r>
      <w:r>
        <w:rPr>
          <w:i/>
          <w:spacing w:val="-2"/>
          <w:sz w:val="28"/>
        </w:rPr>
        <w:t>phrasal</w:t>
      </w:r>
    </w:p>
    <w:p w14:paraId="21F95D85">
      <w:pPr>
        <w:spacing w:before="0" w:line="325" w:lineRule="exact"/>
        <w:ind w:left="160" w:right="0" w:firstLine="0"/>
        <w:jc w:val="left"/>
        <w:rPr>
          <w:i/>
          <w:sz w:val="28"/>
        </w:rPr>
      </w:pPr>
      <w:r>
        <w:rPr>
          <w:i/>
          <w:spacing w:val="-4"/>
          <w:sz w:val="28"/>
        </w:rPr>
        <w:t>verb</w:t>
      </w:r>
    </w:p>
    <w:p w14:paraId="4E3872D5">
      <w:pPr>
        <w:pStyle w:val="6"/>
        <w:numPr>
          <w:ilvl w:val="1"/>
          <w:numId w:val="10"/>
        </w:numPr>
        <w:tabs>
          <w:tab w:val="left" w:pos="731"/>
        </w:tabs>
        <w:spacing w:before="52" w:after="0" w:line="240" w:lineRule="auto"/>
        <w:ind w:left="731" w:right="0" w:hanging="243"/>
        <w:jc w:val="left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presidential</w:t>
      </w:r>
      <w:r>
        <w:rPr>
          <w:spacing w:val="-4"/>
          <w:sz w:val="28"/>
        </w:rPr>
        <w:t xml:space="preserve"> </w:t>
      </w:r>
      <w:r>
        <w:rPr>
          <w:sz w:val="28"/>
        </w:rPr>
        <w:t>jet</w:t>
      </w:r>
      <w:r>
        <w:rPr>
          <w:spacing w:val="1"/>
          <w:sz w:val="28"/>
        </w:rPr>
        <w:t xml:space="preserve"> </w:t>
      </w:r>
      <w:r>
        <w:rPr>
          <w:sz w:val="28"/>
        </w:rPr>
        <w:t>will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land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7.30am.</w:t>
      </w:r>
    </w:p>
    <w:p w14:paraId="164FD59B">
      <w:pPr>
        <w:pStyle w:val="6"/>
        <w:numPr>
          <w:ilvl w:val="1"/>
          <w:numId w:val="10"/>
        </w:numPr>
        <w:tabs>
          <w:tab w:val="left" w:pos="811"/>
        </w:tabs>
        <w:spacing w:before="48" w:after="0" w:line="240" w:lineRule="auto"/>
        <w:ind w:left="811" w:right="0" w:hanging="323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young</w:t>
      </w:r>
      <w:r>
        <w:rPr>
          <w:spacing w:val="-2"/>
          <w:sz w:val="28"/>
        </w:rPr>
        <w:t xml:space="preserve"> </w:t>
      </w:r>
      <w:r>
        <w:rPr>
          <w:sz w:val="28"/>
        </w:rPr>
        <w:t>man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>fabricated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story</w:t>
      </w:r>
      <w:r>
        <w:rPr>
          <w:spacing w:val="-5"/>
          <w:sz w:val="28"/>
        </w:rPr>
        <w:t xml:space="preserve"> </w:t>
      </w:r>
      <w:r>
        <w:rPr>
          <w:sz w:val="28"/>
        </w:rPr>
        <w:t>just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save</w:t>
      </w:r>
      <w:r>
        <w:rPr>
          <w:spacing w:val="-3"/>
          <w:sz w:val="28"/>
        </w:rPr>
        <w:t xml:space="preserve"> </w:t>
      </w:r>
      <w:r>
        <w:rPr>
          <w:sz w:val="28"/>
        </w:rPr>
        <w:t>himself from</w:t>
      </w:r>
      <w:r>
        <w:rPr>
          <w:spacing w:val="-4"/>
          <w:sz w:val="28"/>
        </w:rPr>
        <w:t xml:space="preserve"> </w:t>
      </w:r>
      <w:r>
        <w:rPr>
          <w:sz w:val="28"/>
        </w:rPr>
        <w:t>the angry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crowd.</w:t>
      </w:r>
    </w:p>
    <w:p w14:paraId="37818D51">
      <w:pPr>
        <w:pStyle w:val="6"/>
        <w:numPr>
          <w:ilvl w:val="1"/>
          <w:numId w:val="10"/>
        </w:numPr>
        <w:tabs>
          <w:tab w:val="left" w:pos="1010"/>
          <w:tab w:val="left" w:pos="3187"/>
        </w:tabs>
        <w:spacing w:before="48" w:after="0" w:line="278" w:lineRule="auto"/>
        <w:ind w:left="368" w:right="468" w:firstLine="244"/>
        <w:jc w:val="left"/>
        <w:rPr>
          <w:sz w:val="28"/>
        </w:rPr>
      </w:pPr>
      <w:r>
        <w:rPr>
          <w:sz w:val="28"/>
        </w:rPr>
        <w:t>After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heated</w:t>
      </w:r>
      <w:r>
        <w:rPr>
          <w:spacing w:val="-4"/>
          <w:sz w:val="28"/>
        </w:rPr>
        <w:t xml:space="preserve"> </w:t>
      </w:r>
      <w:r>
        <w:rPr>
          <w:sz w:val="28"/>
        </w:rPr>
        <w:t>argument,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students</w:t>
      </w:r>
      <w:r>
        <w:rPr>
          <w:spacing w:val="-4"/>
          <w:sz w:val="28"/>
        </w:rPr>
        <w:t xml:space="preserve"> </w:t>
      </w:r>
      <w:r>
        <w:rPr>
          <w:sz w:val="28"/>
        </w:rPr>
        <w:t>decided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to </w:t>
      </w:r>
      <w:r>
        <w:rPr>
          <w:sz w:val="28"/>
          <w:u w:val="single"/>
        </w:rPr>
        <w:t>check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meaning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 word from the oxford</w:t>
      </w:r>
      <w:r>
        <w:rPr>
          <w:sz w:val="28"/>
        </w:rPr>
        <w:tab/>
      </w:r>
      <w:r>
        <w:rPr>
          <w:spacing w:val="-2"/>
          <w:sz w:val="28"/>
        </w:rPr>
        <w:t>dictionary.</w:t>
      </w:r>
    </w:p>
    <w:p w14:paraId="3036EB51">
      <w:pPr>
        <w:pStyle w:val="5"/>
        <w:spacing w:before="46"/>
      </w:pPr>
    </w:p>
    <w:p w14:paraId="2C255505">
      <w:pPr>
        <w:pStyle w:val="2"/>
        <w:numPr>
          <w:ilvl w:val="0"/>
          <w:numId w:val="10"/>
        </w:numPr>
        <w:tabs>
          <w:tab w:val="left" w:pos="562"/>
        </w:tabs>
        <w:spacing w:before="0" w:after="0" w:line="240" w:lineRule="auto"/>
        <w:ind w:left="562" w:right="0" w:hanging="462"/>
        <w:jc w:val="left"/>
        <w:rPr>
          <w:i w:val="0"/>
        </w:rPr>
      </w:pPr>
      <w:r>
        <w:t>Use</w:t>
      </w:r>
      <w:r>
        <w:rPr>
          <w:spacing w:val="-5"/>
        </w:rPr>
        <w:t xml:space="preserve"> </w:t>
      </w:r>
      <w:r>
        <w:rPr>
          <w:u w:val="single"/>
        </w:rPr>
        <w:t>one</w:t>
      </w:r>
      <w:r>
        <w:rPr>
          <w:spacing w:val="-3"/>
          <w:u w:val="single"/>
        </w:rPr>
        <w:t xml:space="preserve"> </w:t>
      </w:r>
      <w:r>
        <w:rPr>
          <w:u w:val="single"/>
        </w:rPr>
        <w:t>word</w:t>
      </w:r>
      <w:r>
        <w:rPr>
          <w:spacing w:val="-1"/>
        </w:rPr>
        <w:t xml:space="preserve"> </w:t>
      </w:r>
      <w:r>
        <w:t>to replace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underlined</w:t>
      </w:r>
      <w:r>
        <w:rPr>
          <w:spacing w:val="-2"/>
        </w:rPr>
        <w:t xml:space="preserve"> </w:t>
      </w:r>
      <w:r>
        <w:t>ones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meaning</w:t>
      </w:r>
    </w:p>
    <w:p w14:paraId="7B0454C8">
      <w:pPr>
        <w:pStyle w:val="6"/>
        <w:numPr>
          <w:ilvl w:val="1"/>
          <w:numId w:val="10"/>
        </w:numPr>
        <w:tabs>
          <w:tab w:val="left" w:pos="611"/>
        </w:tabs>
        <w:spacing w:before="48" w:after="0" w:line="240" w:lineRule="auto"/>
        <w:ind w:left="611" w:right="0" w:hanging="243"/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magistrate</w:t>
      </w:r>
      <w:r>
        <w:rPr>
          <w:spacing w:val="-3"/>
          <w:sz w:val="28"/>
        </w:rPr>
        <w:t xml:space="preserve"> </w:t>
      </w:r>
      <w:r>
        <w:rPr>
          <w:sz w:val="28"/>
        </w:rPr>
        <w:t>found</w:t>
      </w:r>
      <w:r>
        <w:rPr>
          <w:spacing w:val="-2"/>
          <w:sz w:val="28"/>
        </w:rPr>
        <w:t xml:space="preserve"> </w:t>
      </w:r>
      <w:r>
        <w:rPr>
          <w:sz w:val="28"/>
        </w:rPr>
        <w:t>him guilty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failure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to fulfill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his part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the</w:t>
      </w:r>
    </w:p>
    <w:p w14:paraId="642C44B1">
      <w:pPr>
        <w:pStyle w:val="5"/>
        <w:spacing w:before="49"/>
        <w:ind w:left="896"/>
      </w:pPr>
      <w:r>
        <w:rPr>
          <w:spacing w:val="-2"/>
        </w:rPr>
        <w:t>contract……..</w:t>
      </w:r>
    </w:p>
    <w:p w14:paraId="33BA1AB4">
      <w:pPr>
        <w:pStyle w:val="6"/>
        <w:numPr>
          <w:ilvl w:val="1"/>
          <w:numId w:val="10"/>
        </w:numPr>
        <w:tabs>
          <w:tab w:val="left" w:pos="727"/>
        </w:tabs>
        <w:spacing w:before="51" w:after="0" w:line="240" w:lineRule="auto"/>
        <w:ind w:left="727" w:right="0" w:hanging="319"/>
        <w:jc w:val="left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doctor</w:t>
      </w:r>
      <w:r>
        <w:rPr>
          <w:spacing w:val="-4"/>
          <w:sz w:val="28"/>
        </w:rPr>
        <w:t xml:space="preserve"> </w:t>
      </w:r>
      <w:r>
        <w:rPr>
          <w:sz w:val="28"/>
        </w:rPr>
        <w:t>concluded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boy died when</w:t>
      </w:r>
      <w:r>
        <w:rPr>
          <w:spacing w:val="-3"/>
          <w:sz w:val="28"/>
        </w:rPr>
        <w:t xml:space="preserve"> </w:t>
      </w:r>
      <w:r>
        <w:rPr>
          <w:sz w:val="28"/>
        </w:rPr>
        <w:t>he</w:t>
      </w:r>
      <w:r>
        <w:rPr>
          <w:spacing w:val="-4"/>
          <w:sz w:val="28"/>
        </w:rPr>
        <w:t xml:space="preserve"> </w:t>
      </w:r>
      <w:r>
        <w:rPr>
          <w:sz w:val="28"/>
        </w:rPr>
        <w:t>was</w:t>
      </w:r>
      <w:r>
        <w:rPr>
          <w:spacing w:val="7"/>
          <w:sz w:val="28"/>
        </w:rPr>
        <w:t xml:space="preserve"> </w:t>
      </w:r>
      <w:r>
        <w:rPr>
          <w:sz w:val="28"/>
          <w:u w:val="single"/>
        </w:rPr>
        <w:t>deprived of</w:t>
      </w:r>
      <w:r>
        <w:rPr>
          <w:spacing w:val="-4"/>
          <w:sz w:val="28"/>
          <w:u w:val="single"/>
        </w:rPr>
        <w:t xml:space="preserve"> </w:t>
      </w:r>
      <w:r>
        <w:rPr>
          <w:spacing w:val="-5"/>
          <w:sz w:val="28"/>
          <w:u w:val="single"/>
        </w:rPr>
        <w:t>air</w:t>
      </w:r>
    </w:p>
    <w:p w14:paraId="4A89DDB6">
      <w:pPr>
        <w:pStyle w:val="6"/>
        <w:numPr>
          <w:ilvl w:val="1"/>
          <w:numId w:val="10"/>
        </w:numPr>
        <w:tabs>
          <w:tab w:val="left" w:pos="866"/>
          <w:tab w:val="left" w:pos="1945"/>
        </w:tabs>
        <w:spacing w:before="48" w:after="0" w:line="273" w:lineRule="auto"/>
        <w:ind w:left="1945" w:right="841" w:hanging="1477"/>
        <w:jc w:val="left"/>
        <w:rPr>
          <w:sz w:val="28"/>
        </w:rPr>
      </w:pPr>
      <w:r>
        <w:rPr>
          <w:sz w:val="28"/>
        </w:rPr>
        <w:t>My</w:t>
      </w:r>
      <w:r>
        <w:rPr>
          <w:spacing w:val="-2"/>
          <w:sz w:val="28"/>
        </w:rPr>
        <w:t xml:space="preserve"> </w:t>
      </w:r>
      <w:r>
        <w:rPr>
          <w:sz w:val="28"/>
        </w:rPr>
        <w:t>brother</w:t>
      </w:r>
      <w:r>
        <w:rPr>
          <w:spacing w:val="-5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among </w:t>
      </w:r>
      <w:r>
        <w:rPr>
          <w:sz w:val="28"/>
          <w:u w:val="single"/>
        </w:rPr>
        <w:t>the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group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of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actors</w:t>
      </w:r>
      <w:r>
        <w:rPr>
          <w:spacing w:val="-3"/>
          <w:sz w:val="28"/>
        </w:rPr>
        <w:t xml:space="preserve"> </w:t>
      </w:r>
      <w:r>
        <w:rPr>
          <w:sz w:val="28"/>
        </w:rPr>
        <w:t>performing,</w:t>
      </w:r>
      <w:r>
        <w:rPr>
          <w:spacing w:val="-2"/>
          <w:sz w:val="28"/>
        </w:rPr>
        <w:t xml:space="preserve"> </w:t>
      </w:r>
      <w:r>
        <w:rPr>
          <w:sz w:val="28"/>
        </w:rPr>
        <w:t>“an</w:t>
      </w:r>
      <w:r>
        <w:rPr>
          <w:spacing w:val="-5"/>
          <w:sz w:val="28"/>
        </w:rPr>
        <w:t xml:space="preserve"> </w:t>
      </w:r>
      <w:r>
        <w:rPr>
          <w:sz w:val="28"/>
        </w:rPr>
        <w:t>enemy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-2"/>
          <w:sz w:val="28"/>
        </w:rPr>
        <w:t>people”</w:t>
      </w:r>
    </w:p>
    <w:p w14:paraId="74BA1AC0">
      <w:pPr>
        <w:pStyle w:val="2"/>
        <w:numPr>
          <w:ilvl w:val="0"/>
          <w:numId w:val="10"/>
        </w:numPr>
        <w:tabs>
          <w:tab w:val="left" w:pos="422"/>
        </w:tabs>
        <w:spacing w:before="7" w:after="0" w:line="240" w:lineRule="auto"/>
        <w:ind w:left="422" w:right="0" w:hanging="322"/>
        <w:jc w:val="left"/>
        <w:rPr>
          <w:i w:val="0"/>
        </w:rPr>
      </w:pPr>
      <w:r>
        <w:t>Rewrite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sentences</w:t>
      </w:r>
      <w:r>
        <w:rPr>
          <w:spacing w:val="-5"/>
        </w:rPr>
        <w:t xml:space="preserve"> </w:t>
      </w:r>
      <w:r>
        <w:t>correcting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errors</w:t>
      </w:r>
    </w:p>
    <w:p w14:paraId="34F9294F">
      <w:pPr>
        <w:pStyle w:val="6"/>
        <w:numPr>
          <w:ilvl w:val="1"/>
          <w:numId w:val="10"/>
        </w:numPr>
        <w:tabs>
          <w:tab w:val="left" w:pos="971"/>
        </w:tabs>
        <w:spacing w:before="48" w:after="0" w:line="240" w:lineRule="auto"/>
        <w:ind w:left="971" w:right="0" w:hanging="243"/>
        <w:jc w:val="left"/>
        <w:rPr>
          <w:sz w:val="28"/>
        </w:rPr>
      </w:pPr>
      <w:r>
        <w:rPr>
          <w:sz w:val="28"/>
        </w:rPr>
        <w:t>He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looking</w:t>
      </w:r>
      <w:r>
        <w:rPr>
          <w:spacing w:val="-2"/>
          <w:sz w:val="28"/>
        </w:rPr>
        <w:t xml:space="preserve"> </w:t>
      </w:r>
      <w:r>
        <w:rPr>
          <w:sz w:val="28"/>
        </w:rPr>
        <w:t>for an</w:t>
      </w:r>
      <w:r>
        <w:rPr>
          <w:spacing w:val="-4"/>
          <w:sz w:val="28"/>
        </w:rPr>
        <w:t xml:space="preserve"> </w:t>
      </w:r>
      <w:r>
        <w:rPr>
          <w:sz w:val="28"/>
        </w:rPr>
        <w:t>employment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Nairobi</w:t>
      </w:r>
    </w:p>
    <w:p w14:paraId="4BBA7687">
      <w:pPr>
        <w:pStyle w:val="6"/>
        <w:numPr>
          <w:ilvl w:val="1"/>
          <w:numId w:val="10"/>
        </w:numPr>
        <w:tabs>
          <w:tab w:val="left" w:pos="1047"/>
        </w:tabs>
        <w:spacing w:before="52" w:after="0" w:line="240" w:lineRule="auto"/>
        <w:ind w:left="1047" w:right="0" w:hanging="319"/>
        <w:jc w:val="left"/>
        <w:rPr>
          <w:sz w:val="28"/>
        </w:rPr>
      </w:pP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exercise</w:t>
      </w:r>
      <w:r>
        <w:rPr>
          <w:spacing w:val="-3"/>
          <w:sz w:val="28"/>
        </w:rPr>
        <w:t xml:space="preserve"> </w:t>
      </w:r>
      <w:r>
        <w:rPr>
          <w:sz w:val="28"/>
        </w:rPr>
        <w:t>comprises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rigorous</w:t>
      </w:r>
      <w:r>
        <w:rPr>
          <w:spacing w:val="-3"/>
          <w:sz w:val="28"/>
        </w:rPr>
        <w:t xml:space="preserve"> </w:t>
      </w:r>
      <w:r>
        <w:rPr>
          <w:sz w:val="28"/>
        </w:rPr>
        <w:t>training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morning</w:t>
      </w:r>
    </w:p>
    <w:p w14:paraId="12A30E8A">
      <w:pPr>
        <w:pStyle w:val="6"/>
        <w:numPr>
          <w:ilvl w:val="1"/>
          <w:numId w:val="10"/>
        </w:numPr>
        <w:tabs>
          <w:tab w:val="left" w:pos="1121"/>
          <w:tab w:val="left" w:pos="1948"/>
        </w:tabs>
        <w:spacing w:before="48" w:after="0" w:line="276" w:lineRule="auto"/>
        <w:ind w:left="1948" w:right="1002" w:hanging="1221"/>
        <w:jc w:val="left"/>
        <w:rPr>
          <w:sz w:val="28"/>
        </w:rPr>
      </w:pPr>
      <w:r>
        <w:rPr>
          <w:sz w:val="28"/>
        </w:rPr>
        <w:t>Sometimes</w:t>
      </w:r>
      <w:r>
        <w:rPr>
          <w:spacing w:val="-1"/>
          <w:sz w:val="28"/>
        </w:rPr>
        <w:t xml:space="preserve"> </w:t>
      </w:r>
      <w:r>
        <w:rPr>
          <w:sz w:val="28"/>
        </w:rPr>
        <w:t>last</w:t>
      </w:r>
      <w:r>
        <w:rPr>
          <w:spacing w:val="-3"/>
          <w:sz w:val="28"/>
        </w:rPr>
        <w:t xml:space="preserve"> </w:t>
      </w:r>
      <w:r>
        <w:rPr>
          <w:sz w:val="28"/>
        </w:rPr>
        <w:t>year,</w:t>
      </w:r>
      <w:r>
        <w:rPr>
          <w:spacing w:val="-2"/>
          <w:sz w:val="28"/>
        </w:rPr>
        <w:t xml:space="preserve"> </w:t>
      </w:r>
      <w:r>
        <w:rPr>
          <w:sz w:val="28"/>
        </w:rPr>
        <w:t>we</w:t>
      </w:r>
      <w:r>
        <w:rPr>
          <w:spacing w:val="-6"/>
          <w:sz w:val="28"/>
        </w:rPr>
        <w:t xml:space="preserve"> </w:t>
      </w:r>
      <w:r>
        <w:rPr>
          <w:sz w:val="28"/>
        </w:rPr>
        <w:t>agreed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improve</w:t>
      </w:r>
      <w:r>
        <w:rPr>
          <w:spacing w:val="-5"/>
          <w:sz w:val="28"/>
        </w:rPr>
        <w:t xml:space="preserve"> </w:t>
      </w:r>
      <w:r>
        <w:rPr>
          <w:sz w:val="28"/>
        </w:rPr>
        <w:t>our</w:t>
      </w:r>
      <w:r>
        <w:rPr>
          <w:spacing w:val="-4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our </w:t>
      </w:r>
      <w:r>
        <w:rPr>
          <w:spacing w:val="-2"/>
          <w:sz w:val="28"/>
        </w:rPr>
        <w:t>neighbours</w:t>
      </w:r>
    </w:p>
    <w:p w14:paraId="14F55F79">
      <w:pPr>
        <w:pStyle w:val="5"/>
        <w:spacing w:before="49"/>
      </w:pPr>
    </w:p>
    <w:p w14:paraId="2B1E275C">
      <w:pPr>
        <w:pStyle w:val="2"/>
        <w:numPr>
          <w:ilvl w:val="0"/>
          <w:numId w:val="11"/>
        </w:numPr>
        <w:tabs>
          <w:tab w:val="left" w:pos="367"/>
        </w:tabs>
        <w:spacing w:before="0" w:after="0" w:line="240" w:lineRule="auto"/>
        <w:ind w:left="367" w:right="0" w:hanging="267"/>
        <w:jc w:val="left"/>
        <w:rPr>
          <w:i w:val="0"/>
        </w:rPr>
      </w:pPr>
      <w:r>
        <w:t>a)</w:t>
      </w:r>
      <w:r>
        <w:rPr>
          <w:spacing w:val="22"/>
        </w:rPr>
        <w:t xml:space="preserve"> </w:t>
      </w:r>
      <w:r>
        <w:t>Rewrite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instructed.</w:t>
      </w:r>
    </w:p>
    <w:p w14:paraId="1B35CF9B">
      <w:pPr>
        <w:pStyle w:val="6"/>
        <w:numPr>
          <w:ilvl w:val="1"/>
          <w:numId w:val="11"/>
        </w:numPr>
        <w:tabs>
          <w:tab w:val="left" w:pos="971"/>
        </w:tabs>
        <w:spacing w:before="48" w:after="0" w:line="240" w:lineRule="auto"/>
        <w:ind w:left="971" w:right="0" w:hanging="243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mother</w:t>
      </w:r>
      <w:r>
        <w:rPr>
          <w:spacing w:val="-3"/>
          <w:sz w:val="28"/>
        </w:rPr>
        <w:t xml:space="preserve"> </w:t>
      </w:r>
      <w:r>
        <w:rPr>
          <w:sz w:val="28"/>
        </w:rPr>
        <w:t>cannot</w:t>
      </w:r>
      <w:r>
        <w:rPr>
          <w:spacing w:val="-1"/>
          <w:sz w:val="28"/>
        </w:rPr>
        <w:t xml:space="preserve"> </w:t>
      </w:r>
      <w:r>
        <w:rPr>
          <w:sz w:val="28"/>
        </w:rPr>
        <w:t>take</w:t>
      </w:r>
      <w:r>
        <w:rPr>
          <w:spacing w:val="-2"/>
          <w:sz w:val="28"/>
        </w:rPr>
        <w:t xml:space="preserve"> </w:t>
      </w:r>
      <w:r>
        <w:rPr>
          <w:sz w:val="28"/>
        </w:rPr>
        <w:t>credit</w:t>
      </w:r>
      <w:r>
        <w:rPr>
          <w:spacing w:val="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neither</w:t>
      </w:r>
      <w:r>
        <w:rPr>
          <w:spacing w:val="-3"/>
          <w:sz w:val="28"/>
        </w:rPr>
        <w:t xml:space="preserve"> </w:t>
      </w:r>
      <w:r>
        <w:rPr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daughter.</w:t>
      </w:r>
    </w:p>
    <w:p w14:paraId="2A15F065">
      <w:pPr>
        <w:pStyle w:val="5"/>
        <w:tabs>
          <w:tab w:val="left" w:leader="dot" w:pos="4807"/>
        </w:tabs>
        <w:spacing w:before="52"/>
        <w:ind w:left="344"/>
      </w:pPr>
      <w:r>
        <w:t>(Rewrite</w:t>
      </w:r>
      <w:r>
        <w:rPr>
          <w:spacing w:val="-7"/>
        </w:rPr>
        <w:t xml:space="preserve"> </w:t>
      </w:r>
      <w:r>
        <w:t>beginning:</w:t>
      </w:r>
      <w:r>
        <w:rPr>
          <w:spacing w:val="-7"/>
        </w:rPr>
        <w:t xml:space="preserve"> </w:t>
      </w:r>
      <w:r>
        <w:rPr>
          <w:spacing w:val="-2"/>
        </w:rPr>
        <w:t>Neither…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5DB8E03F">
      <w:pPr>
        <w:pStyle w:val="6"/>
        <w:numPr>
          <w:ilvl w:val="1"/>
          <w:numId w:val="11"/>
        </w:numPr>
        <w:tabs>
          <w:tab w:val="left" w:pos="419"/>
          <w:tab w:val="left" w:pos="5049"/>
        </w:tabs>
        <w:spacing w:before="48" w:after="0" w:line="240" w:lineRule="auto"/>
        <w:ind w:left="419" w:right="0" w:hanging="319"/>
        <w:jc w:val="left"/>
        <w:rPr>
          <w:sz w:val="28"/>
        </w:rPr>
      </w:pPr>
      <w:r>
        <w:rPr>
          <w:sz w:val="28"/>
        </w:rPr>
        <w:t>Karendi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…………… 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twins.</w:t>
      </w:r>
      <w:r>
        <w:rPr>
          <w:sz w:val="28"/>
        </w:rPr>
        <w:tab/>
      </w:r>
      <w:r>
        <w:rPr>
          <w:sz w:val="28"/>
        </w:rPr>
        <w:t>(Use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pretty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its</w:t>
      </w:r>
      <w:r>
        <w:rPr>
          <w:spacing w:val="-1"/>
          <w:sz w:val="28"/>
        </w:rPr>
        <w:t xml:space="preserve"> </w:t>
      </w:r>
      <w:r>
        <w:rPr>
          <w:sz w:val="28"/>
        </w:rPr>
        <w:t>correct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form)</w:t>
      </w:r>
    </w:p>
    <w:p w14:paraId="1D0F6ADA">
      <w:pPr>
        <w:pStyle w:val="6"/>
        <w:numPr>
          <w:ilvl w:val="1"/>
          <w:numId w:val="11"/>
        </w:numPr>
        <w:tabs>
          <w:tab w:val="left" w:pos="494"/>
          <w:tab w:val="left" w:leader="dot" w:pos="5826"/>
        </w:tabs>
        <w:spacing w:before="51" w:after="0" w:line="240" w:lineRule="auto"/>
        <w:ind w:left="494" w:right="0" w:hanging="394"/>
        <w:jc w:val="left"/>
        <w:rPr>
          <w:i/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warrior was mutilated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lion</w:t>
      </w:r>
      <w:r>
        <w:rPr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recuperating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from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the</w:t>
      </w:r>
    </w:p>
    <w:p w14:paraId="685EE679">
      <w:pPr>
        <w:spacing w:before="48"/>
        <w:ind w:left="344" w:right="0" w:firstLine="0"/>
        <w:jc w:val="left"/>
        <w:rPr>
          <w:sz w:val="28"/>
        </w:rPr>
      </w:pPr>
      <w:r>
        <w:rPr>
          <w:i/>
          <w:spacing w:val="-2"/>
          <w:sz w:val="28"/>
        </w:rPr>
        <w:t>attack</w:t>
      </w:r>
      <w:r>
        <w:rPr>
          <w:spacing w:val="-2"/>
          <w:sz w:val="28"/>
        </w:rPr>
        <w:t>)</w:t>
      </w:r>
    </w:p>
    <w:p w14:paraId="126188C7">
      <w:pPr>
        <w:pStyle w:val="6"/>
        <w:numPr>
          <w:ilvl w:val="0"/>
          <w:numId w:val="13"/>
        </w:numPr>
        <w:tabs>
          <w:tab w:val="left" w:pos="728"/>
        </w:tabs>
        <w:spacing w:before="48" w:after="0" w:line="240" w:lineRule="auto"/>
        <w:ind w:left="728" w:right="0" w:hanging="628"/>
        <w:jc w:val="left"/>
        <w:rPr>
          <w:i/>
          <w:sz w:val="28"/>
        </w:rPr>
      </w:pPr>
      <w:r>
        <w:rPr>
          <w:i/>
          <w:sz w:val="28"/>
        </w:rPr>
        <w:t>Use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correct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form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 words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brackets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complete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 following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sentences.</w:t>
      </w:r>
    </w:p>
    <w:p w14:paraId="02AF5F2A">
      <w:pPr>
        <w:pStyle w:val="6"/>
        <w:numPr>
          <w:ilvl w:val="1"/>
          <w:numId w:val="13"/>
        </w:numPr>
        <w:tabs>
          <w:tab w:val="left" w:pos="611"/>
          <w:tab w:val="left" w:leader="dot" w:pos="7414"/>
        </w:tabs>
        <w:spacing w:before="52" w:after="0" w:line="240" w:lineRule="auto"/>
        <w:ind w:left="611" w:right="0" w:hanging="243"/>
        <w:jc w:val="left"/>
        <w:rPr>
          <w:sz w:val="28"/>
        </w:rPr>
      </w:pPr>
      <w:r>
        <w:rPr>
          <w:sz w:val="28"/>
        </w:rPr>
        <w:t>Due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lack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proper diet, Atieno’s</w:t>
      </w:r>
      <w:r>
        <w:rPr>
          <w:spacing w:val="-3"/>
          <w:sz w:val="28"/>
        </w:rPr>
        <w:t xml:space="preserve"> </w:t>
      </w:r>
      <w:r>
        <w:rPr>
          <w:sz w:val="28"/>
        </w:rPr>
        <w:t>child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is</w:t>
      </w:r>
      <w:r>
        <w:rPr>
          <w:rFonts w:ascii="Times New Roman" w:hAnsi="Times New Roman"/>
          <w:sz w:val="28"/>
        </w:rPr>
        <w:tab/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nourish</w:t>
      </w:r>
      <w:r>
        <w:rPr>
          <w:spacing w:val="-2"/>
          <w:sz w:val="28"/>
        </w:rPr>
        <w:t>).</w:t>
      </w:r>
    </w:p>
    <w:p w14:paraId="23CB0A02">
      <w:pPr>
        <w:pStyle w:val="6"/>
        <w:numPr>
          <w:ilvl w:val="1"/>
          <w:numId w:val="13"/>
        </w:numPr>
        <w:tabs>
          <w:tab w:val="left" w:pos="687"/>
          <w:tab w:val="left" w:leader="dot" w:pos="6025"/>
        </w:tabs>
        <w:spacing w:before="48" w:after="0" w:line="240" w:lineRule="auto"/>
        <w:ind w:left="687" w:right="0" w:hanging="319"/>
        <w:jc w:val="left"/>
        <w:rPr>
          <w:sz w:val="28"/>
        </w:rPr>
      </w:pPr>
      <w:r>
        <w:rPr>
          <w:sz w:val="28"/>
        </w:rPr>
        <w:t>Tuju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one man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whose</w:t>
      </w:r>
      <w:r>
        <w:rPr>
          <w:rFonts w:ascii="Times New Roman"/>
          <w:sz w:val="28"/>
        </w:rPr>
        <w:tab/>
      </w:r>
      <w:r>
        <w:rPr>
          <w:i/>
          <w:sz w:val="28"/>
        </w:rPr>
        <w:t>(pronounce</w:t>
      </w:r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superb.</w:t>
      </w:r>
    </w:p>
    <w:p w14:paraId="2919521A">
      <w:pPr>
        <w:pStyle w:val="6"/>
        <w:numPr>
          <w:ilvl w:val="1"/>
          <w:numId w:val="13"/>
        </w:numPr>
        <w:tabs>
          <w:tab w:val="left" w:pos="762"/>
          <w:tab w:val="left" w:leader="dot" w:pos="3544"/>
        </w:tabs>
        <w:spacing w:before="48" w:after="0" w:line="240" w:lineRule="auto"/>
        <w:ind w:left="762" w:right="0" w:hanging="394"/>
        <w:jc w:val="left"/>
        <w:rPr>
          <w:sz w:val="28"/>
        </w:rPr>
      </w:pPr>
      <w:r>
        <w:rPr>
          <w:sz w:val="28"/>
        </w:rPr>
        <w:t>Wanja</w:t>
      </w:r>
      <w:r>
        <w:rPr>
          <w:spacing w:val="-2"/>
          <w:sz w:val="28"/>
        </w:rPr>
        <w:t xml:space="preserve"> </w:t>
      </w:r>
      <w:r>
        <w:rPr>
          <w:sz w:val="28"/>
        </w:rPr>
        <w:t>is a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very</w:t>
      </w:r>
      <w:r>
        <w:rPr>
          <w:rFonts w:ascii="Times New Roman"/>
          <w:sz w:val="28"/>
        </w:rPr>
        <w:tab/>
      </w:r>
      <w:r>
        <w:rPr>
          <w:sz w:val="28"/>
        </w:rPr>
        <w:t>(</w:t>
      </w:r>
      <w:r>
        <w:rPr>
          <w:i/>
          <w:sz w:val="28"/>
        </w:rPr>
        <w:t>discipline</w:t>
      </w:r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student,</w:t>
      </w:r>
      <w:r>
        <w:rPr>
          <w:spacing w:val="-4"/>
          <w:sz w:val="28"/>
        </w:rPr>
        <w:t xml:space="preserve"> </w:t>
      </w:r>
      <w:r>
        <w:rPr>
          <w:sz w:val="28"/>
        </w:rPr>
        <w:t>no</w:t>
      </w:r>
      <w:r>
        <w:rPr>
          <w:spacing w:val="-4"/>
          <w:sz w:val="28"/>
        </w:rPr>
        <w:t xml:space="preserve"> </w:t>
      </w:r>
      <w:r>
        <w:rPr>
          <w:sz w:val="28"/>
        </w:rPr>
        <w:t>wonder</w:t>
      </w:r>
      <w:r>
        <w:rPr>
          <w:spacing w:val="-3"/>
          <w:sz w:val="28"/>
        </w:rPr>
        <w:t xml:space="preserve"> </w:t>
      </w:r>
      <w:r>
        <w:rPr>
          <w:sz w:val="28"/>
        </w:rPr>
        <w:t>she is</w:t>
      </w:r>
      <w:r>
        <w:rPr>
          <w:spacing w:val="-3"/>
          <w:sz w:val="28"/>
        </w:rPr>
        <w:t xml:space="preserve"> </w:t>
      </w:r>
      <w:r>
        <w:rPr>
          <w:sz w:val="28"/>
        </w:rPr>
        <w:t>always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punished.</w:t>
      </w:r>
    </w:p>
    <w:p w14:paraId="4F4FD009">
      <w:pPr>
        <w:pStyle w:val="6"/>
        <w:numPr>
          <w:ilvl w:val="0"/>
          <w:numId w:val="13"/>
        </w:numPr>
        <w:tabs>
          <w:tab w:val="left" w:pos="368"/>
          <w:tab w:val="left" w:pos="426"/>
        </w:tabs>
        <w:spacing w:before="51" w:after="0" w:line="276" w:lineRule="auto"/>
        <w:ind w:left="368" w:right="186" w:hanging="268"/>
        <w:jc w:val="left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>Replace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underlined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words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most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appropriate phrasal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verbs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formed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from the words in brackets.</w:t>
      </w:r>
    </w:p>
    <w:p w14:paraId="113029D8">
      <w:pPr>
        <w:pStyle w:val="6"/>
        <w:numPr>
          <w:ilvl w:val="1"/>
          <w:numId w:val="13"/>
        </w:numPr>
        <w:tabs>
          <w:tab w:val="left" w:pos="343"/>
        </w:tabs>
        <w:spacing w:before="1" w:after="0" w:line="240" w:lineRule="auto"/>
        <w:ind w:left="343" w:right="0" w:hanging="243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brothers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agree</w:t>
      </w:r>
      <w:r>
        <w:rPr>
          <w:sz w:val="28"/>
        </w:rPr>
        <w:t xml:space="preserve"> in principles.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(Get)</w:t>
      </w:r>
    </w:p>
    <w:p w14:paraId="4936690D">
      <w:pPr>
        <w:pStyle w:val="6"/>
        <w:numPr>
          <w:ilvl w:val="1"/>
          <w:numId w:val="13"/>
        </w:numPr>
        <w:tabs>
          <w:tab w:val="left" w:pos="419"/>
        </w:tabs>
        <w:spacing w:before="49" w:after="0" w:line="240" w:lineRule="auto"/>
        <w:ind w:left="419" w:right="0" w:hanging="319"/>
        <w:jc w:val="left"/>
        <w:rPr>
          <w:sz w:val="28"/>
        </w:rPr>
      </w:pPr>
      <w:r>
        <w:rPr>
          <w:sz w:val="28"/>
        </w:rPr>
        <w:t>He</w:t>
      </w:r>
      <w:r>
        <w:rPr>
          <w:spacing w:val="-3"/>
          <w:sz w:val="28"/>
        </w:rPr>
        <w:t xml:space="preserve"> </w:t>
      </w:r>
      <w:r>
        <w:rPr>
          <w:sz w:val="28"/>
        </w:rPr>
        <w:t>refused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>withdraw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injurious</w:t>
      </w:r>
      <w:r>
        <w:rPr>
          <w:spacing w:val="-3"/>
          <w:sz w:val="28"/>
        </w:rPr>
        <w:t xml:space="preserve"> </w:t>
      </w:r>
      <w:r>
        <w:rPr>
          <w:sz w:val="28"/>
        </w:rPr>
        <w:t>words</w:t>
      </w:r>
      <w:r>
        <w:rPr>
          <w:spacing w:val="-3"/>
          <w:sz w:val="28"/>
        </w:rPr>
        <w:t xml:space="preserve"> </w:t>
      </w:r>
      <w:r>
        <w:rPr>
          <w:sz w:val="28"/>
        </w:rPr>
        <w:t>on his</w:t>
      </w:r>
      <w:r>
        <w:rPr>
          <w:spacing w:val="-3"/>
          <w:sz w:val="28"/>
        </w:rPr>
        <w:t xml:space="preserve"> </w:t>
      </w:r>
      <w:r>
        <w:rPr>
          <w:sz w:val="28"/>
        </w:rPr>
        <w:t>opponent.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(Take)</w:t>
      </w:r>
    </w:p>
    <w:p w14:paraId="137896A4">
      <w:pPr>
        <w:spacing w:after="0" w:line="240" w:lineRule="auto"/>
        <w:jc w:val="left"/>
        <w:rPr>
          <w:sz w:val="28"/>
        </w:rPr>
        <w:sectPr>
          <w:headerReference r:id="rId9" w:type="default"/>
          <w:footerReference r:id="rId10" w:type="default"/>
          <w:pgSz w:w="12240" w:h="15840"/>
          <w:pgMar w:top="1040" w:right="900" w:bottom="1520" w:left="1000" w:header="718" w:footer="1324" w:gutter="0"/>
          <w:cols w:space="720" w:num="1"/>
        </w:sectPr>
      </w:pPr>
    </w:p>
    <w:p w14:paraId="652527BC">
      <w:pPr>
        <w:pStyle w:val="6"/>
        <w:numPr>
          <w:ilvl w:val="1"/>
          <w:numId w:val="13"/>
        </w:numPr>
        <w:tabs>
          <w:tab w:val="left" w:pos="498"/>
        </w:tabs>
        <w:spacing w:before="280" w:after="0" w:line="240" w:lineRule="auto"/>
        <w:ind w:left="498" w:right="0" w:hanging="398"/>
        <w:jc w:val="left"/>
        <w:rPr>
          <w:sz w:val="28"/>
        </w:rPr>
      </w:pPr>
      <w:r>
        <w:rPr>
          <w:sz w:val="28"/>
        </w:rPr>
        <w:t>Marion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despises</w:t>
      </w:r>
      <w:r>
        <w:rPr>
          <w:spacing w:val="-3"/>
          <w:sz w:val="28"/>
        </w:rPr>
        <w:t xml:space="preserve"> </w:t>
      </w:r>
      <w:r>
        <w:rPr>
          <w:sz w:val="28"/>
        </w:rPr>
        <w:t>her</w:t>
      </w:r>
      <w:r>
        <w:rPr>
          <w:spacing w:val="-4"/>
          <w:sz w:val="28"/>
        </w:rPr>
        <w:t xml:space="preserve"> </w:t>
      </w:r>
      <w:r>
        <w:rPr>
          <w:sz w:val="28"/>
        </w:rPr>
        <w:t>step</w:t>
      </w:r>
      <w:r>
        <w:rPr>
          <w:spacing w:val="-4"/>
          <w:sz w:val="28"/>
        </w:rPr>
        <w:t xml:space="preserve"> </w:t>
      </w:r>
      <w:r>
        <w:rPr>
          <w:sz w:val="28"/>
        </w:rPr>
        <w:t>sister</w:t>
      </w:r>
      <w:r>
        <w:rPr>
          <w:spacing w:val="-3"/>
          <w:sz w:val="28"/>
        </w:rPr>
        <w:t xml:space="preserve"> </w:t>
      </w:r>
      <w:r>
        <w:rPr>
          <w:sz w:val="28"/>
        </w:rPr>
        <w:t>because</w:t>
      </w:r>
      <w:r>
        <w:rPr>
          <w:spacing w:val="-3"/>
          <w:sz w:val="28"/>
        </w:rPr>
        <w:t xml:space="preserve"> </w:t>
      </w:r>
      <w:r>
        <w:rPr>
          <w:sz w:val="28"/>
        </w:rPr>
        <w:t>she is illiterate from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-2"/>
          <w:sz w:val="28"/>
        </w:rPr>
        <w:t>(look).</w:t>
      </w:r>
    </w:p>
    <w:p w14:paraId="00FBA82F">
      <w:pPr>
        <w:pStyle w:val="6"/>
        <w:numPr>
          <w:ilvl w:val="0"/>
          <w:numId w:val="13"/>
        </w:numPr>
        <w:tabs>
          <w:tab w:val="left" w:pos="728"/>
        </w:tabs>
        <w:spacing w:before="52" w:after="0" w:line="240" w:lineRule="auto"/>
        <w:ind w:left="728" w:right="0" w:hanging="628"/>
        <w:jc w:val="left"/>
        <w:rPr>
          <w:sz w:val="28"/>
        </w:rPr>
      </w:pPr>
      <w:r>
        <w:rPr>
          <w:i/>
          <w:sz w:val="28"/>
        </w:rPr>
        <w:t>Arrange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adjectives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brackets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fill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 gap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each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sentence.</w:t>
      </w:r>
    </w:p>
    <w:p w14:paraId="14DAC15C">
      <w:pPr>
        <w:pStyle w:val="6"/>
        <w:numPr>
          <w:ilvl w:val="1"/>
          <w:numId w:val="13"/>
        </w:numPr>
        <w:tabs>
          <w:tab w:val="left" w:pos="343"/>
          <w:tab w:val="left" w:leader="dot" w:pos="2545"/>
        </w:tabs>
        <w:spacing w:before="48" w:after="0" w:line="240" w:lineRule="auto"/>
        <w:ind w:left="343" w:right="0" w:hanging="243"/>
        <w:jc w:val="left"/>
        <w:rPr>
          <w:sz w:val="28"/>
        </w:rPr>
      </w:pPr>
      <w:r>
        <w:rPr>
          <w:sz w:val="28"/>
        </w:rPr>
        <w:t>He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bought</w:t>
      </w:r>
      <w:r>
        <w:rPr>
          <w:rFonts w:ascii="Times New Roman"/>
          <w:sz w:val="28"/>
        </w:rPr>
        <w:tab/>
      </w:r>
      <w:r>
        <w:rPr>
          <w:sz w:val="28"/>
        </w:rPr>
        <w:t>dress</w:t>
      </w:r>
      <w:r>
        <w:rPr>
          <w:spacing w:val="-7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Christmas</w:t>
      </w:r>
      <w:r>
        <w:rPr>
          <w:spacing w:val="1"/>
          <w:sz w:val="28"/>
        </w:rPr>
        <w:t xml:space="preserve"> </w:t>
      </w:r>
      <w:r>
        <w:rPr>
          <w:sz w:val="28"/>
        </w:rPr>
        <w:t>gift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his mother.</w:t>
      </w:r>
      <w:r>
        <w:rPr>
          <w:spacing w:val="-6"/>
          <w:sz w:val="28"/>
        </w:rPr>
        <w:t xml:space="preserve"> </w:t>
      </w:r>
      <w:r>
        <w:rPr>
          <w:sz w:val="28"/>
        </w:rPr>
        <w:t>(large,</w:t>
      </w:r>
      <w:r>
        <w:rPr>
          <w:spacing w:val="1"/>
          <w:sz w:val="28"/>
        </w:rPr>
        <w:t xml:space="preserve"> </w:t>
      </w:r>
      <w:r>
        <w:rPr>
          <w:sz w:val="28"/>
        </w:rPr>
        <w:t>cotton,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blue,</w:t>
      </w:r>
    </w:p>
    <w:p w14:paraId="3B60087E">
      <w:pPr>
        <w:pStyle w:val="5"/>
        <w:spacing w:before="51"/>
        <w:ind w:left="368"/>
      </w:pPr>
      <w:r>
        <w:rPr>
          <w:spacing w:val="-2"/>
        </w:rPr>
        <w:t>pretty.)</w:t>
      </w:r>
    </w:p>
    <w:p w14:paraId="2BA6E113">
      <w:pPr>
        <w:pStyle w:val="6"/>
        <w:numPr>
          <w:ilvl w:val="1"/>
          <w:numId w:val="13"/>
        </w:numPr>
        <w:tabs>
          <w:tab w:val="left" w:pos="419"/>
          <w:tab w:val="left" w:leader="dot" w:pos="1845"/>
        </w:tabs>
        <w:spacing w:before="49" w:after="0" w:line="240" w:lineRule="auto"/>
        <w:ind w:left="419" w:right="0" w:hanging="319"/>
        <w:jc w:val="left"/>
        <w:rPr>
          <w:sz w:val="28"/>
        </w:rPr>
      </w:pPr>
      <w:r>
        <w:rPr>
          <w:spacing w:val="-5"/>
          <w:sz w:val="28"/>
        </w:rPr>
        <w:t>The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man</w:t>
      </w:r>
      <w:r>
        <w:rPr>
          <w:spacing w:val="-5"/>
          <w:sz w:val="28"/>
        </w:rPr>
        <w:t xml:space="preserve"> </w:t>
      </w:r>
      <w:r>
        <w:rPr>
          <w:sz w:val="28"/>
        </w:rPr>
        <w:t>is the</w:t>
      </w:r>
      <w:r>
        <w:rPr>
          <w:spacing w:val="-4"/>
          <w:sz w:val="28"/>
        </w:rPr>
        <w:t xml:space="preserve"> </w:t>
      </w:r>
      <w:r>
        <w:rPr>
          <w:sz w:val="28"/>
        </w:rPr>
        <w:t>king’s</w:t>
      </w:r>
      <w:r>
        <w:rPr>
          <w:spacing w:val="-3"/>
          <w:sz w:val="28"/>
        </w:rPr>
        <w:t xml:space="preserve"> </w:t>
      </w:r>
      <w:r>
        <w:rPr>
          <w:sz w:val="28"/>
        </w:rPr>
        <w:t>only</w:t>
      </w:r>
      <w:r>
        <w:rPr>
          <w:spacing w:val="-5"/>
          <w:sz w:val="28"/>
        </w:rPr>
        <w:t xml:space="preserve"> </w:t>
      </w:r>
      <w:r>
        <w:rPr>
          <w:sz w:val="28"/>
        </w:rPr>
        <w:t>heir.</w:t>
      </w:r>
      <w:r>
        <w:rPr>
          <w:spacing w:val="-1"/>
          <w:sz w:val="28"/>
        </w:rPr>
        <w:t xml:space="preserve"> </w:t>
      </w:r>
      <w:r>
        <w:rPr>
          <w:sz w:val="28"/>
        </w:rPr>
        <w:t>(light</w:t>
      </w:r>
      <w:r>
        <w:rPr>
          <w:spacing w:val="-2"/>
          <w:sz w:val="28"/>
        </w:rPr>
        <w:t xml:space="preserve"> </w:t>
      </w:r>
      <w:r>
        <w:rPr>
          <w:sz w:val="28"/>
        </w:rPr>
        <w:t>skinned,</w:t>
      </w:r>
      <w:r>
        <w:rPr>
          <w:spacing w:val="-4"/>
          <w:sz w:val="28"/>
        </w:rPr>
        <w:t xml:space="preserve"> </w:t>
      </w:r>
      <w:r>
        <w:rPr>
          <w:sz w:val="28"/>
        </w:rPr>
        <w:t>handsome,</w:t>
      </w:r>
      <w:r>
        <w:rPr>
          <w:spacing w:val="-5"/>
          <w:sz w:val="28"/>
        </w:rPr>
        <w:t xml:space="preserve"> </w:t>
      </w:r>
      <w:r>
        <w:rPr>
          <w:sz w:val="28"/>
        </w:rPr>
        <w:t>young,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short</w:t>
      </w:r>
    </w:p>
    <w:p w14:paraId="7CA12FDB">
      <w:pPr>
        <w:pStyle w:val="6"/>
        <w:numPr>
          <w:ilvl w:val="1"/>
          <w:numId w:val="13"/>
        </w:numPr>
        <w:tabs>
          <w:tab w:val="left" w:pos="494"/>
          <w:tab w:val="left" w:leader="dot" w:pos="5391"/>
        </w:tabs>
        <w:spacing w:before="47" w:after="0" w:line="240" w:lineRule="auto"/>
        <w:ind w:left="494" w:right="0" w:hanging="394"/>
        <w:jc w:val="left"/>
        <w:rPr>
          <w:sz w:val="28"/>
        </w:rPr>
      </w:pPr>
      <w:r>
        <w:rPr>
          <w:sz w:val="28"/>
        </w:rPr>
        <w:t>Let</w:t>
      </w:r>
      <w:r>
        <w:rPr>
          <w:spacing w:val="-1"/>
          <w:sz w:val="28"/>
        </w:rPr>
        <w:t xml:space="preserve"> </w:t>
      </w:r>
      <w:r>
        <w:rPr>
          <w:sz w:val="28"/>
        </w:rPr>
        <w:t>us</w:t>
      </w:r>
      <w:r>
        <w:rPr>
          <w:spacing w:val="-2"/>
          <w:sz w:val="28"/>
        </w:rPr>
        <w:t xml:space="preserve"> </w:t>
      </w:r>
      <w:r>
        <w:rPr>
          <w:sz w:val="28"/>
        </w:rPr>
        <w:t>take</w:t>
      </w:r>
      <w:r>
        <w:rPr>
          <w:spacing w:val="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seat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at </w:t>
      </w:r>
      <w:r>
        <w:rPr>
          <w:spacing w:val="-4"/>
          <w:sz w:val="28"/>
        </w:rPr>
        <w:t>the…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(oval</w:t>
      </w:r>
      <w:r>
        <w:rPr>
          <w:spacing w:val="-9"/>
          <w:sz w:val="28"/>
        </w:rPr>
        <w:t xml:space="preserve"> </w:t>
      </w:r>
      <w:r>
        <w:rPr>
          <w:sz w:val="28"/>
        </w:rPr>
        <w:t>beautiful,</w:t>
      </w:r>
      <w:r>
        <w:rPr>
          <w:spacing w:val="-8"/>
          <w:sz w:val="28"/>
        </w:rPr>
        <w:t xml:space="preserve"> </w:t>
      </w:r>
      <w:r>
        <w:rPr>
          <w:sz w:val="28"/>
        </w:rPr>
        <w:t>mahogany)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table</w:t>
      </w:r>
    </w:p>
    <w:p w14:paraId="00CB0E80">
      <w:pPr>
        <w:pStyle w:val="6"/>
        <w:numPr>
          <w:ilvl w:val="0"/>
          <w:numId w:val="13"/>
        </w:numPr>
        <w:tabs>
          <w:tab w:val="left" w:pos="368"/>
          <w:tab w:val="left" w:pos="728"/>
        </w:tabs>
        <w:spacing w:before="52" w:after="0" w:line="276" w:lineRule="auto"/>
        <w:ind w:left="368" w:right="315" w:hanging="268"/>
        <w:jc w:val="left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>Use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verbs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brackets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form correct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idiomatic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expressions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complete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each of the sentences below:</w:t>
      </w:r>
    </w:p>
    <w:p w14:paraId="4A31283C">
      <w:pPr>
        <w:pStyle w:val="6"/>
        <w:numPr>
          <w:ilvl w:val="1"/>
          <w:numId w:val="13"/>
        </w:numPr>
        <w:tabs>
          <w:tab w:val="left" w:pos="343"/>
          <w:tab w:val="left" w:leader="dot" w:pos="8590"/>
        </w:tabs>
        <w:spacing w:before="0" w:after="0" w:line="325" w:lineRule="exact"/>
        <w:ind w:left="343" w:right="0" w:hanging="243"/>
        <w:jc w:val="left"/>
        <w:rPr>
          <w:sz w:val="28"/>
        </w:rPr>
      </w:pPr>
      <w:r>
        <w:rPr>
          <w:sz w:val="28"/>
        </w:rPr>
        <w:t>Although</w:t>
      </w:r>
      <w:r>
        <w:rPr>
          <w:spacing w:val="-4"/>
          <w:sz w:val="28"/>
        </w:rPr>
        <w:t xml:space="preserve"> </w:t>
      </w:r>
      <w:r>
        <w:rPr>
          <w:sz w:val="28"/>
        </w:rPr>
        <w:t>Peter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John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brothers,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4"/>
          <w:sz w:val="28"/>
        </w:rPr>
        <w:t xml:space="preserve"> </w:t>
      </w:r>
      <w:r>
        <w:rPr>
          <w:sz w:val="28"/>
        </w:rPr>
        <w:t>never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quite</w:t>
      </w:r>
      <w:r>
        <w:rPr>
          <w:rFonts w:ascii="Times New Roman"/>
          <w:sz w:val="28"/>
        </w:rPr>
        <w:tab/>
      </w:r>
      <w:r>
        <w:rPr>
          <w:spacing w:val="-2"/>
          <w:sz w:val="28"/>
        </w:rPr>
        <w:t>(see).</w:t>
      </w:r>
    </w:p>
    <w:p w14:paraId="36F63FCC">
      <w:pPr>
        <w:pStyle w:val="6"/>
        <w:numPr>
          <w:ilvl w:val="1"/>
          <w:numId w:val="13"/>
        </w:numPr>
        <w:tabs>
          <w:tab w:val="left" w:pos="160"/>
          <w:tab w:val="left" w:pos="419"/>
        </w:tabs>
        <w:spacing w:before="52" w:after="0" w:line="276" w:lineRule="auto"/>
        <w:ind w:left="160" w:right="989" w:hanging="60"/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maize</w:t>
      </w:r>
      <w:r>
        <w:rPr>
          <w:spacing w:val="-4"/>
          <w:sz w:val="28"/>
        </w:rPr>
        <w:t xml:space="preserve"> </w:t>
      </w:r>
      <w:r>
        <w:rPr>
          <w:sz w:val="28"/>
        </w:rPr>
        <w:t>scandal</w:t>
      </w:r>
      <w:r>
        <w:rPr>
          <w:spacing w:val="-1"/>
          <w:sz w:val="28"/>
        </w:rPr>
        <w:t xml:space="preserve"> </w:t>
      </w:r>
      <w:r>
        <w:rPr>
          <w:sz w:val="28"/>
        </w:rPr>
        <w:t>case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certainly</w:t>
      </w:r>
      <w:r>
        <w:rPr>
          <w:spacing w:val="-5"/>
          <w:sz w:val="28"/>
        </w:rPr>
        <w:t xml:space="preserve"> </w:t>
      </w:r>
      <w:r>
        <w:rPr>
          <w:sz w:val="28"/>
        </w:rPr>
        <w:t>a………(crack)</w:t>
      </w:r>
      <w:r>
        <w:rPr>
          <w:spacing w:val="80"/>
          <w:sz w:val="28"/>
        </w:rPr>
        <w:t xml:space="preserve"> </w:t>
      </w:r>
      <w:r>
        <w:rPr>
          <w:sz w:val="28"/>
        </w:rPr>
        <w:t>because</w:t>
      </w:r>
      <w:r>
        <w:rPr>
          <w:spacing w:val="40"/>
          <w:sz w:val="28"/>
        </w:rPr>
        <w:t xml:space="preserve"> </w:t>
      </w:r>
      <w:r>
        <w:rPr>
          <w:sz w:val="28"/>
        </w:rPr>
        <w:t>there</w:t>
      </w:r>
      <w:r>
        <w:rPr>
          <w:spacing w:val="-5"/>
          <w:sz w:val="28"/>
        </w:rPr>
        <w:t xml:space="preserve"> </w:t>
      </w:r>
      <w:r>
        <w:rPr>
          <w:sz w:val="28"/>
        </w:rPr>
        <w:t>seems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no </w:t>
      </w:r>
      <w:r>
        <w:rPr>
          <w:spacing w:val="-2"/>
          <w:sz w:val="28"/>
        </w:rPr>
        <w:t>headway.</w:t>
      </w:r>
    </w:p>
    <w:p w14:paraId="164F0FCE">
      <w:pPr>
        <w:pStyle w:val="6"/>
        <w:numPr>
          <w:ilvl w:val="1"/>
          <w:numId w:val="13"/>
        </w:numPr>
        <w:tabs>
          <w:tab w:val="left" w:pos="494"/>
          <w:tab w:val="left" w:leader="dot" w:pos="8593"/>
        </w:tabs>
        <w:spacing w:before="1" w:after="0" w:line="240" w:lineRule="auto"/>
        <w:ind w:left="494" w:right="0" w:hanging="394"/>
        <w:jc w:val="left"/>
        <w:rPr>
          <w:sz w:val="28"/>
        </w:rPr>
      </w:pPr>
      <w:r>
        <w:rPr>
          <w:sz w:val="28"/>
        </w:rPr>
        <w:t>When</w:t>
      </w:r>
      <w:r>
        <w:rPr>
          <w:spacing w:val="-6"/>
          <w:sz w:val="28"/>
        </w:rPr>
        <w:t xml:space="preserve"> </w:t>
      </w:r>
      <w:r>
        <w:rPr>
          <w:sz w:val="28"/>
        </w:rPr>
        <w:t>someone habitually</w:t>
      </w:r>
      <w:r>
        <w:rPr>
          <w:spacing w:val="-1"/>
          <w:sz w:val="28"/>
        </w:rPr>
        <w:t xml:space="preserve"> </w:t>
      </w:r>
      <w:r>
        <w:rPr>
          <w:sz w:val="28"/>
        </w:rPr>
        <w:t>steals</w:t>
      </w:r>
      <w:r>
        <w:rPr>
          <w:spacing w:val="-3"/>
          <w:sz w:val="28"/>
        </w:rPr>
        <w:t xml:space="preserve"> </w:t>
      </w:r>
      <w:r>
        <w:rPr>
          <w:sz w:val="28"/>
        </w:rPr>
        <w:t>he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one </w:t>
      </w:r>
      <w:r>
        <w:rPr>
          <w:spacing w:val="-5"/>
          <w:sz w:val="28"/>
        </w:rPr>
        <w:t>day</w:t>
      </w:r>
      <w:r>
        <w:rPr>
          <w:rFonts w:ascii="Times New Roman"/>
          <w:sz w:val="28"/>
        </w:rPr>
        <w:tab/>
      </w:r>
      <w:r>
        <w:rPr>
          <w:spacing w:val="-2"/>
          <w:sz w:val="28"/>
        </w:rPr>
        <w:t>(face).</w:t>
      </w:r>
    </w:p>
    <w:p w14:paraId="18C8F78C">
      <w:pPr>
        <w:pStyle w:val="5"/>
        <w:spacing w:before="95"/>
      </w:pPr>
    </w:p>
    <w:p w14:paraId="72A1F76D">
      <w:pPr>
        <w:pStyle w:val="6"/>
        <w:numPr>
          <w:ilvl w:val="0"/>
          <w:numId w:val="11"/>
        </w:numPr>
        <w:tabs>
          <w:tab w:val="left" w:pos="679"/>
          <w:tab w:val="left" w:pos="960"/>
        </w:tabs>
        <w:spacing w:before="1" w:after="0" w:line="278" w:lineRule="auto"/>
        <w:ind w:left="960" w:right="286" w:hanging="860"/>
        <w:jc w:val="left"/>
        <w:rPr>
          <w:sz w:val="28"/>
        </w:rPr>
      </w:pPr>
      <w:r>
        <w:rPr>
          <w:sz w:val="28"/>
        </w:rPr>
        <w:t>(a)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Re-write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following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sentences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according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instructions.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change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the </w:t>
      </w:r>
      <w:r>
        <w:rPr>
          <w:i/>
          <w:spacing w:val="-2"/>
          <w:sz w:val="28"/>
        </w:rPr>
        <w:t>meaning</w:t>
      </w:r>
    </w:p>
    <w:p w14:paraId="63B994EF">
      <w:pPr>
        <w:pStyle w:val="6"/>
        <w:numPr>
          <w:ilvl w:val="0"/>
          <w:numId w:val="14"/>
        </w:numPr>
        <w:tabs>
          <w:tab w:val="left" w:pos="1078"/>
        </w:tabs>
        <w:spacing w:before="0" w:after="0" w:line="323" w:lineRule="exact"/>
        <w:ind w:left="1078" w:right="0" w:hanging="350"/>
        <w:jc w:val="left"/>
        <w:rPr>
          <w:sz w:val="28"/>
        </w:rPr>
      </w:pPr>
      <w:r>
        <w:rPr>
          <w:sz w:val="28"/>
        </w:rPr>
        <w:t>Even</w:t>
      </w:r>
      <w:r>
        <w:rPr>
          <w:spacing w:val="-3"/>
          <w:sz w:val="28"/>
        </w:rPr>
        <w:t xml:space="preserve"> </w:t>
      </w:r>
      <w:r>
        <w:rPr>
          <w:sz w:val="28"/>
        </w:rPr>
        <w:t>if the</w:t>
      </w:r>
      <w:r>
        <w:rPr>
          <w:spacing w:val="-1"/>
          <w:sz w:val="28"/>
        </w:rPr>
        <w:t xml:space="preserve"> </w:t>
      </w:r>
      <w:r>
        <w:rPr>
          <w:sz w:val="28"/>
        </w:rPr>
        <w:t>board</w:t>
      </w:r>
      <w:r>
        <w:rPr>
          <w:spacing w:val="-2"/>
          <w:sz w:val="28"/>
        </w:rPr>
        <w:t xml:space="preserve"> </w:t>
      </w:r>
      <w:r>
        <w:rPr>
          <w:sz w:val="28"/>
        </w:rPr>
        <w:t>does</w:t>
      </w:r>
      <w:r>
        <w:rPr>
          <w:spacing w:val="-1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meet,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will present</w:t>
      </w:r>
      <w:r>
        <w:rPr>
          <w:spacing w:val="-2"/>
          <w:sz w:val="28"/>
        </w:rPr>
        <w:t xml:space="preserve"> </w:t>
      </w:r>
      <w:r>
        <w:rPr>
          <w:sz w:val="28"/>
        </w:rPr>
        <w:t>my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complaint.</w:t>
      </w:r>
    </w:p>
    <w:p w14:paraId="6F0C8F53">
      <w:pPr>
        <w:pStyle w:val="5"/>
        <w:spacing w:before="47"/>
        <w:ind w:left="1449"/>
      </w:pPr>
      <w:r>
        <w:rPr>
          <w:i/>
        </w:rPr>
        <w:t>Begin</w:t>
      </w:r>
      <w:r>
        <w:t>;</w:t>
      </w:r>
      <w:r>
        <w:rPr>
          <w:spacing w:val="-9"/>
        </w:rPr>
        <w:t xml:space="preserve"> </w:t>
      </w:r>
      <w:r>
        <w:rPr>
          <w:spacing w:val="-2"/>
        </w:rPr>
        <w:t>Whether...............................................................................................................</w:t>
      </w:r>
    </w:p>
    <w:p w14:paraId="3974EED6">
      <w:pPr>
        <w:pStyle w:val="6"/>
        <w:numPr>
          <w:ilvl w:val="0"/>
          <w:numId w:val="14"/>
        </w:numPr>
        <w:tabs>
          <w:tab w:val="left" w:pos="1154"/>
          <w:tab w:val="left" w:pos="6454"/>
        </w:tabs>
        <w:spacing w:before="52" w:after="0" w:line="240" w:lineRule="auto"/>
        <w:ind w:left="1154" w:right="0" w:hanging="426"/>
        <w:jc w:val="left"/>
        <w:rPr>
          <w:sz w:val="28"/>
        </w:rPr>
      </w:pPr>
      <w:r>
        <w:rPr>
          <w:sz w:val="28"/>
        </w:rPr>
        <w:t>She</w:t>
      </w:r>
      <w:r>
        <w:rPr>
          <w:spacing w:val="-4"/>
          <w:sz w:val="28"/>
        </w:rPr>
        <w:t xml:space="preserve"> </w:t>
      </w:r>
      <w:r>
        <w:rPr>
          <w:sz w:val="28"/>
        </w:rPr>
        <w:t>opened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gate.</w:t>
      </w:r>
      <w:r>
        <w:rPr>
          <w:spacing w:val="-1"/>
          <w:sz w:val="28"/>
        </w:rPr>
        <w:t xml:space="preserve"> </w:t>
      </w:r>
      <w:r>
        <w:rPr>
          <w:sz w:val="28"/>
        </w:rPr>
        <w:t>Darkness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fell.</w:t>
      </w:r>
      <w:r>
        <w:rPr>
          <w:sz w:val="28"/>
        </w:rPr>
        <w:tab/>
      </w:r>
      <w:r>
        <w:rPr>
          <w:i/>
          <w:sz w:val="28"/>
        </w:rPr>
        <w:t>Join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into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one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beginning;</w:t>
      </w:r>
      <w:r>
        <w:rPr>
          <w:i/>
          <w:spacing w:val="-2"/>
          <w:sz w:val="28"/>
        </w:rPr>
        <w:t xml:space="preserve"> </w:t>
      </w:r>
      <w:r>
        <w:rPr>
          <w:spacing w:val="-2"/>
          <w:sz w:val="28"/>
        </w:rPr>
        <w:t>Barely</w:t>
      </w:r>
    </w:p>
    <w:p w14:paraId="2D83C8F2">
      <w:pPr>
        <w:pStyle w:val="6"/>
        <w:numPr>
          <w:ilvl w:val="0"/>
          <w:numId w:val="14"/>
        </w:numPr>
        <w:tabs>
          <w:tab w:val="left" w:pos="1293"/>
          <w:tab w:val="left" w:pos="6198"/>
        </w:tabs>
        <w:spacing w:before="48" w:after="0" w:line="240" w:lineRule="auto"/>
        <w:ind w:left="1293" w:right="0" w:hanging="505"/>
        <w:jc w:val="left"/>
        <w:rPr>
          <w:i/>
          <w:sz w:val="28"/>
        </w:rPr>
      </w:pPr>
      <w:r>
        <w:rPr>
          <w:sz w:val="28"/>
        </w:rPr>
        <w:t>Either</w:t>
      </w:r>
      <w:r>
        <w:rPr>
          <w:spacing w:val="-3"/>
          <w:sz w:val="28"/>
        </w:rPr>
        <w:t xml:space="preserve"> </w:t>
      </w:r>
      <w:r>
        <w:rPr>
          <w:sz w:val="28"/>
        </w:rPr>
        <w:t>Mary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John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keys.</w:t>
      </w:r>
      <w:r>
        <w:rPr>
          <w:sz w:val="28"/>
        </w:rPr>
        <w:tab/>
      </w:r>
      <w:r>
        <w:rPr>
          <w:i/>
          <w:sz w:val="28"/>
        </w:rPr>
        <w:t>Correct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sentence</w:t>
      </w:r>
    </w:p>
    <w:p w14:paraId="7A5D0C44">
      <w:pPr>
        <w:pStyle w:val="2"/>
        <w:numPr>
          <w:ilvl w:val="0"/>
          <w:numId w:val="15"/>
        </w:numPr>
        <w:tabs>
          <w:tab w:val="left" w:pos="726"/>
        </w:tabs>
        <w:spacing w:before="52" w:after="0" w:line="240" w:lineRule="auto"/>
        <w:ind w:left="726" w:right="0" w:hanging="506"/>
        <w:jc w:val="left"/>
        <w:rPr>
          <w:i w:val="0"/>
        </w:rPr>
      </w:pP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sentences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voice.</w:t>
      </w:r>
      <w:r>
        <w:rPr>
          <w:spacing w:val="-12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passive</w:t>
      </w:r>
    </w:p>
    <w:p w14:paraId="7E25BCDD">
      <w:pPr>
        <w:pStyle w:val="6"/>
        <w:numPr>
          <w:ilvl w:val="1"/>
          <w:numId w:val="15"/>
        </w:numPr>
        <w:tabs>
          <w:tab w:val="left" w:pos="718"/>
        </w:tabs>
        <w:spacing w:before="47" w:after="0" w:line="240" w:lineRule="auto"/>
        <w:ind w:left="718" w:right="0" w:hanging="350"/>
        <w:jc w:val="left"/>
        <w:rPr>
          <w:sz w:val="28"/>
        </w:rPr>
      </w:pPr>
      <w:r>
        <w:rPr>
          <w:sz w:val="28"/>
        </w:rPr>
        <w:t>Nobody</w:t>
      </w:r>
      <w:r>
        <w:rPr>
          <w:spacing w:val="-6"/>
          <w:sz w:val="28"/>
        </w:rPr>
        <w:t xml:space="preserve"> </w:t>
      </w:r>
      <w:r>
        <w:rPr>
          <w:sz w:val="28"/>
        </w:rPr>
        <w:t>did the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work</w:t>
      </w:r>
    </w:p>
    <w:p w14:paraId="57A05955">
      <w:pPr>
        <w:pStyle w:val="6"/>
        <w:numPr>
          <w:ilvl w:val="1"/>
          <w:numId w:val="15"/>
        </w:numPr>
        <w:tabs>
          <w:tab w:val="left" w:pos="794"/>
        </w:tabs>
        <w:spacing w:before="49" w:after="0" w:line="240" w:lineRule="auto"/>
        <w:ind w:left="794" w:right="0" w:hanging="426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police</w:t>
      </w:r>
      <w:r>
        <w:rPr>
          <w:spacing w:val="1"/>
          <w:sz w:val="28"/>
        </w:rPr>
        <w:t xml:space="preserve"> </w:t>
      </w:r>
      <w:r>
        <w:rPr>
          <w:sz w:val="28"/>
        </w:rPr>
        <w:t>arrested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thief</w:t>
      </w:r>
    </w:p>
    <w:p w14:paraId="3B6188FE">
      <w:pPr>
        <w:pStyle w:val="6"/>
        <w:numPr>
          <w:ilvl w:val="1"/>
          <w:numId w:val="15"/>
        </w:numPr>
        <w:tabs>
          <w:tab w:val="left" w:pos="1229"/>
        </w:tabs>
        <w:spacing w:before="51" w:after="0" w:line="240" w:lineRule="auto"/>
        <w:ind w:left="1229" w:right="0" w:hanging="501"/>
        <w:jc w:val="left"/>
        <w:rPr>
          <w:sz w:val="28"/>
        </w:rPr>
      </w:pPr>
      <w:r>
        <w:rPr>
          <w:sz w:val="28"/>
        </w:rPr>
        <w:t>They</w:t>
      </w:r>
      <w:r>
        <w:rPr>
          <w:spacing w:val="-6"/>
          <w:sz w:val="28"/>
        </w:rPr>
        <w:t xml:space="preserve"> </w:t>
      </w:r>
      <w:r>
        <w:rPr>
          <w:sz w:val="28"/>
        </w:rPr>
        <w:t>collect</w:t>
      </w:r>
      <w:r>
        <w:rPr>
          <w:spacing w:val="-2"/>
          <w:sz w:val="28"/>
        </w:rPr>
        <w:t xml:space="preserve"> </w:t>
      </w:r>
      <w:r>
        <w:rPr>
          <w:sz w:val="28"/>
        </w:rPr>
        <w:t>rubbish</w:t>
      </w:r>
      <w:r>
        <w:rPr>
          <w:spacing w:val="-2"/>
          <w:sz w:val="28"/>
        </w:rPr>
        <w:t xml:space="preserve"> </w:t>
      </w:r>
      <w:r>
        <w:rPr>
          <w:sz w:val="28"/>
        </w:rPr>
        <w:t>every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Thursday</w:t>
      </w:r>
    </w:p>
    <w:p w14:paraId="322C4AAA">
      <w:pPr>
        <w:pStyle w:val="6"/>
        <w:numPr>
          <w:ilvl w:val="0"/>
          <w:numId w:val="15"/>
        </w:numPr>
        <w:tabs>
          <w:tab w:val="left" w:pos="726"/>
        </w:tabs>
        <w:spacing w:before="48" w:after="0" w:line="240" w:lineRule="auto"/>
        <w:ind w:left="726" w:right="0" w:hanging="506"/>
        <w:jc w:val="left"/>
        <w:rPr>
          <w:sz w:val="28"/>
        </w:rPr>
      </w:pPr>
      <w:r>
        <w:rPr>
          <w:i/>
          <w:sz w:val="28"/>
        </w:rPr>
        <w:t>Punctuate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following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sentences</w:t>
      </w:r>
      <w:r>
        <w:rPr>
          <w:i/>
          <w:spacing w:val="-2"/>
          <w:sz w:val="28"/>
        </w:rPr>
        <w:t xml:space="preserve"> correctly</w:t>
      </w:r>
      <w:r>
        <w:rPr>
          <w:spacing w:val="-2"/>
          <w:sz w:val="28"/>
        </w:rPr>
        <w:t>:-</w:t>
      </w:r>
    </w:p>
    <w:p w14:paraId="7496B2DB">
      <w:pPr>
        <w:pStyle w:val="6"/>
        <w:numPr>
          <w:ilvl w:val="1"/>
          <w:numId w:val="15"/>
        </w:numPr>
        <w:tabs>
          <w:tab w:val="left" w:pos="1078"/>
        </w:tabs>
        <w:spacing w:before="48" w:after="0" w:line="240" w:lineRule="auto"/>
        <w:ind w:left="1078" w:right="0" w:hanging="350"/>
        <w:jc w:val="left"/>
        <w:rPr>
          <w:sz w:val="28"/>
        </w:rPr>
      </w:pPr>
      <w:r>
        <w:rPr>
          <w:sz w:val="28"/>
        </w:rPr>
        <w:t>alonje</w:t>
      </w:r>
      <w:r>
        <w:rPr>
          <w:spacing w:val="-5"/>
          <w:sz w:val="28"/>
        </w:rPr>
        <w:t xml:space="preserve"> </w:t>
      </w:r>
      <w:r>
        <w:rPr>
          <w:sz w:val="28"/>
        </w:rPr>
        <w:t>said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1"/>
          <w:sz w:val="28"/>
        </w:rPr>
        <w:t xml:space="preserve"> </w:t>
      </w:r>
      <w:r>
        <w:rPr>
          <w:sz w:val="28"/>
        </w:rPr>
        <w:t>return</w:t>
      </w:r>
      <w:r>
        <w:rPr>
          <w:spacing w:val="-3"/>
          <w:sz w:val="28"/>
        </w:rPr>
        <w:t xml:space="preserve"> </w:t>
      </w:r>
      <w:r>
        <w:rPr>
          <w:sz w:val="28"/>
        </w:rPr>
        <w:t>next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month</w:t>
      </w:r>
    </w:p>
    <w:p w14:paraId="5838D224">
      <w:pPr>
        <w:pStyle w:val="6"/>
        <w:numPr>
          <w:ilvl w:val="1"/>
          <w:numId w:val="15"/>
        </w:numPr>
        <w:tabs>
          <w:tab w:val="left" w:pos="854"/>
        </w:tabs>
        <w:spacing w:before="52" w:after="0" w:line="240" w:lineRule="auto"/>
        <w:ind w:left="854" w:right="0" w:hanging="426"/>
        <w:jc w:val="left"/>
        <w:rPr>
          <w:sz w:val="28"/>
        </w:rPr>
      </w:pPr>
      <w:r>
        <w:rPr>
          <w:sz w:val="28"/>
        </w:rPr>
        <w:t>let</w:t>
      </w:r>
      <w:r>
        <w:rPr>
          <w:spacing w:val="-5"/>
          <w:sz w:val="28"/>
        </w:rPr>
        <w:t xml:space="preserve"> </w:t>
      </w:r>
      <w:r>
        <w:rPr>
          <w:sz w:val="28"/>
        </w:rPr>
        <w:t>us listen</w:t>
      </w:r>
      <w:r>
        <w:rPr>
          <w:spacing w:val="-3"/>
          <w:sz w:val="28"/>
        </w:rPr>
        <w:t xml:space="preserve"> </w:t>
      </w:r>
      <w:r>
        <w:rPr>
          <w:sz w:val="28"/>
        </w:rPr>
        <w:t>to him</w:t>
      </w:r>
      <w:r>
        <w:rPr>
          <w:spacing w:val="1"/>
          <w:sz w:val="28"/>
        </w:rPr>
        <w:t xml:space="preserve"> </w:t>
      </w:r>
      <w:r>
        <w:rPr>
          <w:sz w:val="28"/>
        </w:rPr>
        <w:t>ivan argued</w:t>
      </w:r>
      <w:r>
        <w:rPr>
          <w:spacing w:val="-2"/>
          <w:sz w:val="28"/>
        </w:rPr>
        <w:t xml:space="preserve"> </w:t>
      </w:r>
      <w:r>
        <w:rPr>
          <w:sz w:val="28"/>
        </w:rPr>
        <w:t>he</w:t>
      </w:r>
      <w:r>
        <w:rPr>
          <w:spacing w:val="-4"/>
          <w:sz w:val="28"/>
        </w:rPr>
        <w:t xml:space="preserve"> </w:t>
      </w:r>
      <w:r>
        <w:rPr>
          <w:sz w:val="28"/>
        </w:rPr>
        <w:t>sounds</w:t>
      </w:r>
      <w:r>
        <w:rPr>
          <w:spacing w:val="-2"/>
          <w:sz w:val="28"/>
        </w:rPr>
        <w:t xml:space="preserve"> reasonable”</w:t>
      </w:r>
    </w:p>
    <w:p w14:paraId="7A7E5941">
      <w:pPr>
        <w:pStyle w:val="5"/>
        <w:spacing w:before="99"/>
      </w:pPr>
    </w:p>
    <w:p w14:paraId="7EE0641B">
      <w:pPr>
        <w:pStyle w:val="2"/>
        <w:numPr>
          <w:ilvl w:val="0"/>
          <w:numId w:val="15"/>
        </w:numPr>
        <w:tabs>
          <w:tab w:val="left" w:pos="368"/>
          <w:tab w:val="left" w:pos="725"/>
        </w:tabs>
        <w:spacing w:before="1" w:after="0" w:line="276" w:lineRule="auto"/>
        <w:ind w:left="368" w:right="116" w:hanging="208"/>
        <w:jc w:val="left"/>
        <w:rPr>
          <w:i w:val="0"/>
        </w:rPr>
      </w:pPr>
      <w:r>
        <w:t>Use the correct form of the word given in brackets to fill in the gap in each</w:t>
      </w:r>
      <w:r>
        <w:rPr>
          <w:spacing w:val="40"/>
        </w:rPr>
        <w:t xml:space="preserve"> </w:t>
      </w:r>
      <w:r>
        <w:rPr>
          <w:spacing w:val="-2"/>
        </w:rPr>
        <w:t>sentence</w:t>
      </w:r>
    </w:p>
    <w:p w14:paraId="43489BAA">
      <w:pPr>
        <w:pStyle w:val="6"/>
        <w:numPr>
          <w:ilvl w:val="1"/>
          <w:numId w:val="15"/>
        </w:numPr>
        <w:tabs>
          <w:tab w:val="left" w:pos="778"/>
          <w:tab w:val="left" w:leader="dot" w:pos="6203"/>
        </w:tabs>
        <w:spacing w:before="0" w:after="0" w:line="325" w:lineRule="exact"/>
        <w:ind w:left="778" w:right="0" w:hanging="35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dog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barked</w:t>
      </w:r>
      <w:r>
        <w:rPr>
          <w:sz w:val="28"/>
        </w:rPr>
        <w:tab/>
      </w:r>
      <w:r>
        <w:rPr>
          <w:spacing w:val="-2"/>
          <w:sz w:val="28"/>
        </w:rPr>
        <w:t>(menace)</w:t>
      </w:r>
    </w:p>
    <w:p w14:paraId="3FE24AE3">
      <w:pPr>
        <w:pStyle w:val="6"/>
        <w:numPr>
          <w:ilvl w:val="1"/>
          <w:numId w:val="15"/>
        </w:numPr>
        <w:tabs>
          <w:tab w:val="left" w:pos="794"/>
          <w:tab w:val="left" w:leader="dot" w:pos="7640"/>
        </w:tabs>
        <w:spacing w:before="51" w:after="0" w:line="240" w:lineRule="auto"/>
        <w:ind w:left="794" w:right="0" w:hanging="426"/>
        <w:jc w:val="left"/>
        <w:rPr>
          <w:sz w:val="28"/>
        </w:rPr>
      </w:pPr>
      <w:r>
        <w:rPr>
          <w:sz w:val="28"/>
        </w:rPr>
        <w:t>Most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students</w:t>
      </w:r>
      <w:r>
        <w:rPr>
          <w:spacing w:val="-2"/>
          <w:sz w:val="28"/>
        </w:rPr>
        <w:t xml:space="preserve"> </w:t>
      </w:r>
      <w:r>
        <w:rPr>
          <w:sz w:val="28"/>
        </w:rPr>
        <w:t>we</w:t>
      </w:r>
      <w:r>
        <w:rPr>
          <w:spacing w:val="-4"/>
          <w:sz w:val="28"/>
        </w:rPr>
        <w:t xml:space="preserve"> </w:t>
      </w:r>
      <w:r>
        <w:rPr>
          <w:sz w:val="28"/>
        </w:rPr>
        <w:t>come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across</w:t>
      </w:r>
      <w:r>
        <w:rPr>
          <w:sz w:val="28"/>
        </w:rPr>
        <w:tab/>
      </w:r>
      <w:r>
        <w:rPr>
          <w:sz w:val="28"/>
        </w:rPr>
        <w:t>(be)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lazy.</w:t>
      </w:r>
    </w:p>
    <w:p w14:paraId="2696ED15">
      <w:pPr>
        <w:pStyle w:val="6"/>
        <w:numPr>
          <w:ilvl w:val="1"/>
          <w:numId w:val="15"/>
        </w:numPr>
        <w:tabs>
          <w:tab w:val="left" w:pos="933"/>
          <w:tab w:val="left" w:leader="dot" w:pos="6350"/>
        </w:tabs>
        <w:spacing w:before="48" w:after="0" w:line="240" w:lineRule="auto"/>
        <w:ind w:left="933" w:right="0" w:hanging="505"/>
        <w:jc w:val="left"/>
        <w:rPr>
          <w:sz w:val="28"/>
        </w:rPr>
      </w:pPr>
      <w:r>
        <w:rPr>
          <w:sz w:val="28"/>
        </w:rPr>
        <w:t>God’</w:t>
      </w:r>
      <w:r>
        <w:rPr>
          <w:spacing w:val="-5"/>
          <w:sz w:val="28"/>
        </w:rPr>
        <w:t xml:space="preserve"> </w:t>
      </w:r>
      <w:r>
        <w:rPr>
          <w:sz w:val="28"/>
        </w:rPr>
        <w:t>power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is</w:t>
      </w:r>
      <w:r>
        <w:rPr>
          <w:rFonts w:ascii="Times New Roman" w:hAnsi="Times New Roman"/>
          <w:sz w:val="28"/>
        </w:rPr>
        <w:tab/>
      </w:r>
      <w:r>
        <w:rPr>
          <w:spacing w:val="-2"/>
          <w:sz w:val="28"/>
        </w:rPr>
        <w:t>(compare)</w:t>
      </w:r>
    </w:p>
    <w:p w14:paraId="140D6A7F">
      <w:pPr>
        <w:pStyle w:val="6"/>
        <w:numPr>
          <w:ilvl w:val="0"/>
          <w:numId w:val="15"/>
        </w:numPr>
        <w:tabs>
          <w:tab w:val="left" w:pos="368"/>
          <w:tab w:val="left" w:pos="728"/>
        </w:tabs>
        <w:spacing w:before="48" w:after="0" w:line="278" w:lineRule="auto"/>
        <w:ind w:left="368" w:right="114" w:hanging="268"/>
        <w:jc w:val="left"/>
        <w:rPr>
          <w:sz w:val="28"/>
        </w:rPr>
      </w:pPr>
      <w:r>
        <w:rPr>
          <w:i/>
          <w:sz w:val="28"/>
        </w:rPr>
        <w:t>Re-write the following sentences replacing the bold words with gender sensitive</w:t>
      </w:r>
      <w:r>
        <w:rPr>
          <w:i/>
          <w:spacing w:val="40"/>
          <w:sz w:val="28"/>
        </w:rPr>
        <w:t xml:space="preserve"> </w:t>
      </w:r>
      <w:r>
        <w:rPr>
          <w:i/>
          <w:spacing w:val="-2"/>
          <w:sz w:val="28"/>
        </w:rPr>
        <w:t>words</w:t>
      </w:r>
    </w:p>
    <w:p w14:paraId="5B5A4BE1">
      <w:pPr>
        <w:spacing w:after="0" w:line="278" w:lineRule="auto"/>
        <w:jc w:val="left"/>
        <w:rPr>
          <w:sz w:val="28"/>
        </w:rPr>
        <w:sectPr>
          <w:headerReference r:id="rId11" w:type="default"/>
          <w:footerReference r:id="rId12" w:type="default"/>
          <w:pgSz w:w="12240" w:h="15840"/>
          <w:pgMar w:top="1140" w:right="900" w:bottom="1520" w:left="1000" w:header="718" w:footer="1324" w:gutter="0"/>
          <w:cols w:space="720" w:num="1"/>
        </w:sectPr>
      </w:pPr>
    </w:p>
    <w:p w14:paraId="4F45423F">
      <w:pPr>
        <w:pStyle w:val="6"/>
        <w:numPr>
          <w:ilvl w:val="1"/>
          <w:numId w:val="15"/>
        </w:numPr>
        <w:tabs>
          <w:tab w:val="left" w:pos="719"/>
        </w:tabs>
        <w:spacing w:before="280" w:after="0" w:line="240" w:lineRule="auto"/>
        <w:ind w:left="719" w:right="0" w:hanging="351"/>
        <w:jc w:val="left"/>
        <w:rPr>
          <w:sz w:val="28"/>
        </w:rPr>
      </w:pPr>
      <w:r>
        <w:rPr>
          <w:sz w:val="28"/>
        </w:rPr>
        <w:t>She</w:t>
      </w:r>
      <w:r>
        <w:rPr>
          <w:spacing w:val="-4"/>
          <w:sz w:val="28"/>
        </w:rPr>
        <w:t xml:space="preserve"> </w:t>
      </w:r>
      <w:r>
        <w:rPr>
          <w:sz w:val="28"/>
        </w:rPr>
        <w:t>sneaked</w:t>
      </w:r>
      <w:r>
        <w:rPr>
          <w:spacing w:val="-3"/>
          <w:sz w:val="28"/>
        </w:rPr>
        <w:t xml:space="preserve"> </w:t>
      </w:r>
      <w:r>
        <w:rPr>
          <w:sz w:val="28"/>
        </w:rPr>
        <w:t>because the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watchman</w:t>
      </w:r>
      <w:r>
        <w:rPr>
          <w:spacing w:val="-3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sleep.</w:t>
      </w:r>
    </w:p>
    <w:p w14:paraId="7A4D7873">
      <w:pPr>
        <w:pStyle w:val="6"/>
        <w:numPr>
          <w:ilvl w:val="1"/>
          <w:numId w:val="15"/>
        </w:numPr>
        <w:tabs>
          <w:tab w:val="left" w:pos="854"/>
        </w:tabs>
        <w:spacing w:before="52" w:after="0" w:line="240" w:lineRule="auto"/>
        <w:ind w:left="854" w:right="0" w:hanging="426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master on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duty</w:t>
      </w:r>
      <w:r>
        <w:rPr>
          <w:spacing w:val="-2"/>
          <w:sz w:val="28"/>
        </w:rPr>
        <w:t xml:space="preserve"> </w:t>
      </w:r>
      <w:r>
        <w:rPr>
          <w:sz w:val="28"/>
        </w:rPr>
        <w:t>made</w:t>
      </w:r>
      <w:r>
        <w:rPr>
          <w:spacing w:val="1"/>
          <w:sz w:val="28"/>
        </w:rPr>
        <w:t xml:space="preserve"> </w:t>
      </w:r>
      <w:r>
        <w:rPr>
          <w:sz w:val="28"/>
        </w:rPr>
        <w:t>me</w:t>
      </w:r>
      <w:r>
        <w:rPr>
          <w:spacing w:val="4"/>
          <w:sz w:val="28"/>
        </w:rPr>
        <w:t xml:space="preserve"> </w:t>
      </w:r>
      <w:r>
        <w:rPr>
          <w:sz w:val="28"/>
        </w:rPr>
        <w:t>kneel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whole</w:t>
      </w:r>
      <w:r>
        <w:rPr>
          <w:spacing w:val="-3"/>
          <w:sz w:val="28"/>
        </w:rPr>
        <w:t xml:space="preserve"> </w:t>
      </w:r>
      <w:r>
        <w:rPr>
          <w:sz w:val="28"/>
        </w:rPr>
        <w:t>day for making</w:t>
      </w:r>
      <w:r>
        <w:rPr>
          <w:spacing w:val="-1"/>
          <w:sz w:val="28"/>
        </w:rPr>
        <w:t xml:space="preserve"> </w:t>
      </w:r>
      <w:r>
        <w:rPr>
          <w:sz w:val="28"/>
        </w:rPr>
        <w:t>noise in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class.</w:t>
      </w:r>
    </w:p>
    <w:p w14:paraId="03129F1D">
      <w:pPr>
        <w:pStyle w:val="2"/>
        <w:numPr>
          <w:ilvl w:val="0"/>
          <w:numId w:val="15"/>
        </w:numPr>
        <w:tabs>
          <w:tab w:val="left" w:pos="368"/>
          <w:tab w:val="left" w:pos="633"/>
        </w:tabs>
        <w:spacing w:before="48" w:after="0" w:line="278" w:lineRule="auto"/>
        <w:ind w:left="368" w:right="111" w:hanging="208"/>
        <w:jc w:val="left"/>
        <w:rPr>
          <w:i w:val="0"/>
        </w:rPr>
      </w:pPr>
      <w:r>
        <w:t>Use</w:t>
      </w:r>
      <w:r>
        <w:rPr>
          <w:spacing w:val="80"/>
        </w:rPr>
        <w:t xml:space="preserve"> </w:t>
      </w:r>
      <w:r>
        <w:t>appropriate</w:t>
      </w:r>
      <w:r>
        <w:rPr>
          <w:spacing w:val="80"/>
        </w:rPr>
        <w:t xml:space="preserve"> </w:t>
      </w:r>
      <w:r>
        <w:t>phrasal</w:t>
      </w:r>
      <w:r>
        <w:rPr>
          <w:spacing w:val="80"/>
        </w:rPr>
        <w:t xml:space="preserve"> </w:t>
      </w:r>
      <w:r>
        <w:t>verbs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replace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underlined</w:t>
      </w:r>
      <w:r>
        <w:rPr>
          <w:spacing w:val="80"/>
        </w:rPr>
        <w:t xml:space="preserve"> </w:t>
      </w:r>
      <w:r>
        <w:t>words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 sentences below</w:t>
      </w:r>
    </w:p>
    <w:p w14:paraId="21FE49D9">
      <w:pPr>
        <w:pStyle w:val="6"/>
        <w:numPr>
          <w:ilvl w:val="1"/>
          <w:numId w:val="15"/>
        </w:numPr>
        <w:tabs>
          <w:tab w:val="left" w:pos="718"/>
        </w:tabs>
        <w:spacing w:before="0" w:after="0" w:line="323" w:lineRule="exact"/>
        <w:ind w:left="718" w:right="0" w:hanging="350"/>
        <w:jc w:val="left"/>
        <w:rPr>
          <w:sz w:val="28"/>
        </w:rPr>
      </w:pP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child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resembles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father.</w:t>
      </w:r>
    </w:p>
    <w:p w14:paraId="35126DDB">
      <w:pPr>
        <w:pStyle w:val="6"/>
        <w:numPr>
          <w:ilvl w:val="1"/>
          <w:numId w:val="15"/>
        </w:numPr>
        <w:tabs>
          <w:tab w:val="left" w:pos="1154"/>
        </w:tabs>
        <w:spacing w:before="47" w:after="0" w:line="240" w:lineRule="auto"/>
        <w:ind w:left="1154" w:right="0" w:hanging="426"/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teachers</w:t>
      </w:r>
      <w:r>
        <w:rPr>
          <w:spacing w:val="-5"/>
          <w:sz w:val="28"/>
        </w:rPr>
        <w:t xml:space="preserve"> </w:t>
      </w:r>
      <w:r>
        <w:rPr>
          <w:sz w:val="28"/>
        </w:rPr>
        <w:t>can</w:t>
      </w:r>
      <w:r>
        <w:rPr>
          <w:spacing w:val="-4"/>
          <w:sz w:val="28"/>
        </w:rPr>
        <w:t xml:space="preserve"> </w:t>
      </w:r>
      <w:r>
        <w:rPr>
          <w:sz w:val="28"/>
        </w:rPr>
        <w:t>no</w:t>
      </w:r>
      <w:r>
        <w:rPr>
          <w:spacing w:val="-1"/>
          <w:sz w:val="28"/>
        </w:rPr>
        <w:t xml:space="preserve"> </w:t>
      </w:r>
      <w:r>
        <w:rPr>
          <w:sz w:val="28"/>
        </w:rPr>
        <w:t>longer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tolerate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</w:rPr>
        <w:t xml:space="preserve">John’s </w:t>
      </w:r>
      <w:r>
        <w:rPr>
          <w:spacing w:val="-2"/>
          <w:sz w:val="28"/>
        </w:rPr>
        <w:t>behaviour.</w:t>
      </w:r>
    </w:p>
    <w:p w14:paraId="2F73BF2B">
      <w:pPr>
        <w:pStyle w:val="6"/>
        <w:numPr>
          <w:ilvl w:val="1"/>
          <w:numId w:val="15"/>
        </w:numPr>
        <w:tabs>
          <w:tab w:val="left" w:pos="1229"/>
        </w:tabs>
        <w:spacing w:before="52" w:after="0" w:line="240" w:lineRule="auto"/>
        <w:ind w:left="1229" w:right="0" w:hanging="501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relief that</w:t>
      </w:r>
      <w:r>
        <w:rPr>
          <w:spacing w:val="-2"/>
          <w:sz w:val="28"/>
        </w:rPr>
        <w:t xml:space="preserve"> </w:t>
      </w:r>
      <w:r>
        <w:rPr>
          <w:sz w:val="28"/>
        </w:rPr>
        <w:t>Joan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passed</w:t>
      </w:r>
      <w:r>
        <w:rPr>
          <w:spacing w:val="3"/>
          <w:sz w:val="28"/>
        </w:rPr>
        <w:t xml:space="preserve"> </w:t>
      </w:r>
      <w:r>
        <w:rPr>
          <w:sz w:val="28"/>
        </w:rPr>
        <w:t>all</w:t>
      </w:r>
      <w:r>
        <w:rPr>
          <w:spacing w:val="-4"/>
          <w:sz w:val="28"/>
        </w:rPr>
        <w:t xml:space="preserve"> </w:t>
      </w:r>
      <w:r>
        <w:rPr>
          <w:sz w:val="28"/>
        </w:rPr>
        <w:t>her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exams.</w:t>
      </w:r>
    </w:p>
    <w:p w14:paraId="258E1A8D">
      <w:pPr>
        <w:pStyle w:val="6"/>
        <w:numPr>
          <w:ilvl w:val="0"/>
          <w:numId w:val="11"/>
        </w:numPr>
        <w:tabs>
          <w:tab w:val="left" w:pos="728"/>
        </w:tabs>
        <w:spacing w:before="48" w:after="0" w:line="240" w:lineRule="auto"/>
        <w:ind w:left="728" w:right="0" w:hanging="628"/>
        <w:jc w:val="left"/>
        <w:rPr>
          <w:b/>
          <w:i/>
          <w:sz w:val="28"/>
        </w:rPr>
      </w:pPr>
      <w:r>
        <w:rPr>
          <w:i/>
          <w:sz w:val="28"/>
        </w:rPr>
        <w:t>Re-write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following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sentences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according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instructions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given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after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each</w:t>
      </w:r>
    </w:p>
    <w:p w14:paraId="6C08F91D">
      <w:pPr>
        <w:pStyle w:val="6"/>
        <w:numPr>
          <w:ilvl w:val="0"/>
          <w:numId w:val="16"/>
        </w:numPr>
        <w:tabs>
          <w:tab w:val="left" w:pos="718"/>
        </w:tabs>
        <w:spacing w:before="47" w:after="0" w:line="278" w:lineRule="auto"/>
        <w:ind w:left="368" w:right="931" w:firstLine="0"/>
        <w:jc w:val="left"/>
        <w:rPr>
          <w:sz w:val="28"/>
        </w:rPr>
      </w:pPr>
      <w:r>
        <w:rPr>
          <w:sz w:val="28"/>
        </w:rPr>
        <w:t>Hassan</w:t>
      </w:r>
      <w:r>
        <w:rPr>
          <w:spacing w:val="-4"/>
          <w:sz w:val="28"/>
        </w:rPr>
        <w:t xml:space="preserve"> </w:t>
      </w:r>
      <w:r>
        <w:rPr>
          <w:sz w:val="28"/>
        </w:rPr>
        <w:t>did</w:t>
      </w:r>
      <w:r>
        <w:rPr>
          <w:spacing w:val="-3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complain.</w:t>
      </w:r>
      <w:r>
        <w:rPr>
          <w:spacing w:val="-1"/>
          <w:sz w:val="28"/>
        </w:rPr>
        <w:t xml:space="preserve"> </w:t>
      </w:r>
      <w:r>
        <w:rPr>
          <w:sz w:val="28"/>
        </w:rPr>
        <w:t>He</w:t>
      </w:r>
      <w:r>
        <w:rPr>
          <w:spacing w:val="-4"/>
          <w:sz w:val="28"/>
        </w:rPr>
        <w:t xml:space="preserve"> </w:t>
      </w:r>
      <w:r>
        <w:rPr>
          <w:sz w:val="28"/>
        </w:rPr>
        <w:t>did</w:t>
      </w:r>
      <w:r>
        <w:rPr>
          <w:spacing w:val="-3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report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police.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Re-write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one sentence using a conjunction</w:t>
      </w:r>
      <w:r>
        <w:rPr>
          <w:sz w:val="28"/>
        </w:rPr>
        <w:t>)</w:t>
      </w:r>
    </w:p>
    <w:p w14:paraId="56575961">
      <w:pPr>
        <w:pStyle w:val="6"/>
        <w:numPr>
          <w:ilvl w:val="0"/>
          <w:numId w:val="16"/>
        </w:numPr>
        <w:tabs>
          <w:tab w:val="left" w:pos="794"/>
        </w:tabs>
        <w:spacing w:before="0" w:after="0" w:line="323" w:lineRule="exact"/>
        <w:ind w:left="794" w:right="0" w:hanging="426"/>
        <w:jc w:val="left"/>
        <w:rPr>
          <w:sz w:val="28"/>
        </w:rPr>
      </w:pP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my</w:t>
      </w:r>
      <w:r>
        <w:rPr>
          <w:spacing w:val="-4"/>
          <w:sz w:val="28"/>
        </w:rPr>
        <w:t xml:space="preserve"> </w:t>
      </w:r>
      <w:r>
        <w:rPr>
          <w:sz w:val="28"/>
        </w:rPr>
        <w:t>sister</w:t>
      </w:r>
      <w:r>
        <w:rPr>
          <w:spacing w:val="-3"/>
          <w:sz w:val="28"/>
        </w:rPr>
        <w:t xml:space="preserve"> </w:t>
      </w:r>
      <w:r>
        <w:rPr>
          <w:sz w:val="28"/>
        </w:rPr>
        <w:t>who</w:t>
      </w:r>
      <w:r>
        <w:rPr>
          <w:spacing w:val="1"/>
          <w:sz w:val="28"/>
        </w:rPr>
        <w:t xml:space="preserve"> </w:t>
      </w:r>
      <w:r>
        <w:rPr>
          <w:sz w:val="28"/>
        </w:rPr>
        <w:t>made it</w:t>
      </w:r>
      <w:r>
        <w:rPr>
          <w:spacing w:val="-1"/>
          <w:sz w:val="28"/>
        </w:rPr>
        <w:t xml:space="preserve"> </w:t>
      </w:r>
      <w:r>
        <w:rPr>
          <w:sz w:val="28"/>
        </w:rPr>
        <w:t>possible for</w:t>
      </w:r>
      <w:r>
        <w:rPr>
          <w:spacing w:val="1"/>
          <w:sz w:val="28"/>
        </w:rPr>
        <w:t xml:space="preserve"> </w:t>
      </w:r>
      <w:r>
        <w:rPr>
          <w:sz w:val="28"/>
        </w:rPr>
        <w:t>my</w:t>
      </w:r>
      <w:r>
        <w:rPr>
          <w:spacing w:val="-3"/>
          <w:sz w:val="28"/>
        </w:rPr>
        <w:t xml:space="preserve"> </w:t>
      </w:r>
      <w:r>
        <w:rPr>
          <w:sz w:val="28"/>
        </w:rPr>
        <w:t>schooling.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Use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‘but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for’</w:t>
      </w:r>
      <w:r>
        <w:rPr>
          <w:spacing w:val="-2"/>
          <w:sz w:val="28"/>
        </w:rPr>
        <w:t>)</w:t>
      </w:r>
    </w:p>
    <w:p w14:paraId="73898CEE">
      <w:pPr>
        <w:pStyle w:val="6"/>
        <w:numPr>
          <w:ilvl w:val="0"/>
          <w:numId w:val="16"/>
        </w:numPr>
        <w:tabs>
          <w:tab w:val="left" w:pos="869"/>
        </w:tabs>
        <w:spacing w:before="52" w:after="0" w:line="240" w:lineRule="auto"/>
        <w:ind w:left="869" w:right="0" w:hanging="501"/>
        <w:jc w:val="left"/>
        <w:rPr>
          <w:sz w:val="28"/>
        </w:rPr>
      </w:pPr>
      <w:r>
        <w:rPr>
          <w:sz w:val="28"/>
        </w:rPr>
        <w:t>Ibadan</w:t>
      </w:r>
      <w:r>
        <w:rPr>
          <w:spacing w:val="-3"/>
          <w:sz w:val="28"/>
        </w:rPr>
        <w:t xml:space="preserve"> </w:t>
      </w:r>
      <w:r>
        <w:rPr>
          <w:sz w:val="28"/>
        </w:rPr>
        <w:t>is a</w:t>
      </w:r>
      <w:r>
        <w:rPr>
          <w:spacing w:val="-1"/>
          <w:sz w:val="28"/>
        </w:rPr>
        <w:t xml:space="preserve"> </w:t>
      </w:r>
      <w:r>
        <w:rPr>
          <w:sz w:val="28"/>
        </w:rPr>
        <w:t>very</w:t>
      </w:r>
      <w:r>
        <w:rPr>
          <w:spacing w:val="-5"/>
          <w:sz w:val="28"/>
        </w:rPr>
        <w:t xml:space="preserve"> </w:t>
      </w:r>
      <w:r>
        <w:rPr>
          <w:sz w:val="28"/>
        </w:rPr>
        <w:t>large</w:t>
      </w:r>
      <w:r>
        <w:rPr>
          <w:spacing w:val="-4"/>
          <w:sz w:val="28"/>
        </w:rPr>
        <w:t xml:space="preserve"> </w:t>
      </w:r>
      <w:r>
        <w:rPr>
          <w:sz w:val="28"/>
        </w:rPr>
        <w:t>town</w:t>
      </w:r>
      <w:r>
        <w:rPr>
          <w:spacing w:val="-1"/>
          <w:sz w:val="28"/>
        </w:rPr>
        <w:t xml:space="preserve"> </w:t>
      </w:r>
      <w:r>
        <w:rPr>
          <w:sz w:val="28"/>
        </w:rPr>
        <w:t>in Africa.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Use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 superlative</w:t>
      </w:r>
      <w:r>
        <w:rPr>
          <w:i/>
          <w:spacing w:val="-2"/>
          <w:sz w:val="28"/>
        </w:rPr>
        <w:t xml:space="preserve"> degree</w:t>
      </w:r>
      <w:r>
        <w:rPr>
          <w:spacing w:val="-2"/>
          <w:sz w:val="28"/>
        </w:rPr>
        <w:t>)</w:t>
      </w:r>
    </w:p>
    <w:p w14:paraId="1B82438C">
      <w:pPr>
        <w:pStyle w:val="2"/>
        <w:numPr>
          <w:ilvl w:val="0"/>
          <w:numId w:val="17"/>
        </w:numPr>
        <w:tabs>
          <w:tab w:val="left" w:pos="822"/>
        </w:tabs>
        <w:spacing w:before="48" w:after="0" w:line="240" w:lineRule="auto"/>
        <w:ind w:left="822" w:right="0" w:hanging="454"/>
        <w:jc w:val="left"/>
      </w:pP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underlined</w:t>
      </w:r>
      <w:r>
        <w:rPr>
          <w:spacing w:val="-3"/>
        </w:rPr>
        <w:t xml:space="preserve"> </w:t>
      </w:r>
      <w:r>
        <w:t>idiomatic</w:t>
      </w:r>
      <w:r>
        <w:rPr>
          <w:spacing w:val="-3"/>
        </w:rPr>
        <w:t xml:space="preserve"> </w:t>
      </w:r>
      <w:r>
        <w:rPr>
          <w:spacing w:val="-2"/>
        </w:rPr>
        <w:t>expressions:-</w:t>
      </w:r>
    </w:p>
    <w:p w14:paraId="08013D9A">
      <w:pPr>
        <w:pStyle w:val="6"/>
        <w:numPr>
          <w:ilvl w:val="1"/>
          <w:numId w:val="17"/>
        </w:numPr>
        <w:tabs>
          <w:tab w:val="left" w:pos="962"/>
        </w:tabs>
        <w:spacing w:before="47" w:after="0" w:line="240" w:lineRule="auto"/>
        <w:ind w:left="962" w:right="0" w:hanging="350"/>
        <w:jc w:val="left"/>
        <w:rPr>
          <w:sz w:val="28"/>
        </w:rPr>
      </w:pPr>
      <w:r>
        <w:rPr>
          <w:sz w:val="28"/>
        </w:rPr>
        <w:t>Many</w:t>
      </w:r>
      <w:r>
        <w:rPr>
          <w:spacing w:val="-6"/>
          <w:sz w:val="28"/>
        </w:rPr>
        <w:t xml:space="preserve"> </w:t>
      </w:r>
      <w:r>
        <w:rPr>
          <w:sz w:val="28"/>
        </w:rPr>
        <w:t>people</w:t>
      </w:r>
      <w:r>
        <w:rPr>
          <w:spacing w:val="1"/>
          <w:sz w:val="28"/>
        </w:rPr>
        <w:t xml:space="preserve"> </w:t>
      </w:r>
      <w:r>
        <w:rPr>
          <w:sz w:val="28"/>
        </w:rPr>
        <w:t>in this</w:t>
      </w:r>
      <w:r>
        <w:rPr>
          <w:spacing w:val="-2"/>
          <w:sz w:val="28"/>
        </w:rPr>
        <w:t xml:space="preserve"> </w:t>
      </w:r>
      <w:r>
        <w:rPr>
          <w:sz w:val="28"/>
        </w:rPr>
        <w:t>country</w:t>
      </w:r>
      <w:r>
        <w:rPr>
          <w:spacing w:val="-3"/>
          <w:sz w:val="28"/>
        </w:rPr>
        <w:t xml:space="preserve"> </w:t>
      </w:r>
      <w:r>
        <w:rPr>
          <w:sz w:val="28"/>
        </w:rPr>
        <w:t>live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from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hand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to</w:t>
      </w:r>
      <w:r>
        <w:rPr>
          <w:spacing w:val="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mouth.</w:t>
      </w:r>
    </w:p>
    <w:p w14:paraId="61C58BB3">
      <w:pPr>
        <w:pStyle w:val="6"/>
        <w:numPr>
          <w:ilvl w:val="1"/>
          <w:numId w:val="17"/>
        </w:numPr>
        <w:tabs>
          <w:tab w:val="left" w:pos="1038"/>
        </w:tabs>
        <w:spacing w:before="52" w:after="0" w:line="240" w:lineRule="auto"/>
        <w:ind w:left="1038" w:right="0" w:hanging="426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manager</w:t>
      </w:r>
      <w:r>
        <w:rPr>
          <w:spacing w:val="-3"/>
          <w:sz w:val="28"/>
        </w:rPr>
        <w:t xml:space="preserve"> </w:t>
      </w:r>
      <w:r>
        <w:rPr>
          <w:sz w:val="28"/>
        </w:rPr>
        <w:t>realized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Mbuthia</w:t>
      </w:r>
      <w:r>
        <w:rPr>
          <w:spacing w:val="-4"/>
          <w:sz w:val="28"/>
        </w:rPr>
        <w:t xml:space="preserve"> </w:t>
      </w: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5"/>
          <w:sz w:val="28"/>
        </w:rPr>
        <w:t xml:space="preserve"> </w:t>
      </w:r>
      <w:r>
        <w:rPr>
          <w:sz w:val="28"/>
          <w:u w:val="single"/>
        </w:rPr>
        <w:t>hard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nut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to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crack</w:t>
      </w:r>
      <w:r>
        <w:rPr>
          <w:spacing w:val="-2"/>
          <w:sz w:val="28"/>
        </w:rPr>
        <w:t>.</w:t>
      </w:r>
    </w:p>
    <w:p w14:paraId="6ADA1372">
      <w:pPr>
        <w:pStyle w:val="2"/>
        <w:numPr>
          <w:ilvl w:val="0"/>
          <w:numId w:val="17"/>
        </w:numPr>
        <w:tabs>
          <w:tab w:val="left" w:pos="728"/>
        </w:tabs>
        <w:spacing w:before="49" w:after="0" w:line="240" w:lineRule="auto"/>
        <w:ind w:left="728" w:right="0" w:hanging="568"/>
        <w:jc w:val="left"/>
      </w:pP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2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appropriate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bracket</w:t>
      </w:r>
    </w:p>
    <w:p w14:paraId="232E0D42">
      <w:pPr>
        <w:pStyle w:val="6"/>
        <w:numPr>
          <w:ilvl w:val="1"/>
          <w:numId w:val="17"/>
        </w:numPr>
        <w:tabs>
          <w:tab w:val="left" w:pos="1078"/>
          <w:tab w:val="left" w:pos="5243"/>
        </w:tabs>
        <w:spacing w:before="47" w:after="0" w:line="240" w:lineRule="auto"/>
        <w:ind w:left="1078" w:right="0" w:hanging="350"/>
        <w:jc w:val="left"/>
        <w:rPr>
          <w:sz w:val="28"/>
        </w:rPr>
      </w:pPr>
      <w:r>
        <w:rPr>
          <w:sz w:val="28"/>
        </w:rPr>
        <w:t xml:space="preserve">We should give </w:t>
      </w:r>
      <w:r>
        <w:rPr>
          <w:sz w:val="28"/>
          <w:u w:val="single"/>
        </w:rPr>
        <w:tab/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our</w:t>
      </w:r>
      <w:r>
        <w:rPr>
          <w:spacing w:val="-3"/>
          <w:sz w:val="28"/>
        </w:rPr>
        <w:t xml:space="preserve"> </w:t>
      </w:r>
      <w:r>
        <w:rPr>
          <w:sz w:val="28"/>
        </w:rPr>
        <w:t>academic</w:t>
      </w:r>
      <w:r>
        <w:rPr>
          <w:spacing w:val="1"/>
          <w:sz w:val="28"/>
        </w:rPr>
        <w:t xml:space="preserve"> </w:t>
      </w:r>
      <w:r>
        <w:rPr>
          <w:sz w:val="28"/>
        </w:rPr>
        <w:t>work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(PREFER)</w:t>
      </w:r>
    </w:p>
    <w:p w14:paraId="4D5A1D58">
      <w:pPr>
        <w:pStyle w:val="6"/>
        <w:numPr>
          <w:ilvl w:val="1"/>
          <w:numId w:val="17"/>
        </w:numPr>
        <w:tabs>
          <w:tab w:val="left" w:pos="1154"/>
          <w:tab w:val="left" w:pos="3685"/>
          <w:tab w:val="left" w:pos="7210"/>
        </w:tabs>
        <w:spacing w:before="52" w:after="0" w:line="240" w:lineRule="auto"/>
        <w:ind w:left="1154" w:right="0" w:hanging="426"/>
        <w:jc w:val="left"/>
        <w:rPr>
          <w:sz w:val="28"/>
        </w:rPr>
      </w:pPr>
      <w:r>
        <w:rPr>
          <w:sz w:val="28"/>
        </w:rPr>
        <w:t xml:space="preserve">His </w:t>
      </w:r>
      <w:r>
        <w:rPr>
          <w:sz w:val="28"/>
          <w:u w:val="single"/>
        </w:rPr>
        <w:tab/>
      </w:r>
      <w:r>
        <w:rPr>
          <w:sz w:val="28"/>
        </w:rPr>
        <w:t>surprised</w:t>
      </w:r>
      <w:r>
        <w:rPr>
          <w:spacing w:val="-6"/>
          <w:sz w:val="28"/>
        </w:rPr>
        <w:t xml:space="preserve"> </w:t>
      </w:r>
      <w:r>
        <w:rPr>
          <w:sz w:val="28"/>
        </w:rPr>
        <w:t>His</w:t>
      </w:r>
      <w:r>
        <w:rPr>
          <w:spacing w:val="-2"/>
          <w:sz w:val="28"/>
        </w:rPr>
        <w:t xml:space="preserve"> Excellency</w:t>
      </w:r>
      <w:r>
        <w:rPr>
          <w:sz w:val="28"/>
        </w:rPr>
        <w:tab/>
      </w:r>
      <w:r>
        <w:rPr>
          <w:spacing w:val="-2"/>
          <w:sz w:val="28"/>
        </w:rPr>
        <w:t>(ELOQUENT)</w:t>
      </w:r>
    </w:p>
    <w:p w14:paraId="4F9067D1">
      <w:pPr>
        <w:pStyle w:val="6"/>
        <w:numPr>
          <w:ilvl w:val="1"/>
          <w:numId w:val="17"/>
        </w:numPr>
        <w:tabs>
          <w:tab w:val="left" w:pos="1204"/>
          <w:tab w:val="left" w:pos="1229"/>
          <w:tab w:val="left" w:pos="7878"/>
        </w:tabs>
        <w:spacing w:before="48" w:after="0" w:line="278" w:lineRule="auto"/>
        <w:ind w:left="1204" w:right="1259" w:hanging="476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People rushed to the street when they heard the </w:t>
      </w:r>
      <w:r>
        <w:rPr>
          <w:sz w:val="28"/>
          <w:u w:val="single"/>
        </w:rPr>
        <w:tab/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two </w:t>
      </w:r>
      <w:r>
        <w:rPr>
          <w:spacing w:val="-2"/>
          <w:sz w:val="28"/>
        </w:rPr>
        <w:t>lorries.(COLLIDE)</w:t>
      </w:r>
    </w:p>
    <w:p w14:paraId="75FFA0BA">
      <w:pPr>
        <w:pStyle w:val="5"/>
        <w:spacing w:before="42"/>
      </w:pPr>
    </w:p>
    <w:p w14:paraId="65252C25">
      <w:pPr>
        <w:pStyle w:val="2"/>
        <w:numPr>
          <w:ilvl w:val="0"/>
          <w:numId w:val="17"/>
        </w:numPr>
        <w:tabs>
          <w:tab w:val="left" w:pos="368"/>
          <w:tab w:val="left" w:pos="558"/>
        </w:tabs>
        <w:spacing w:before="0" w:after="0" w:line="278" w:lineRule="auto"/>
        <w:ind w:left="368" w:right="191" w:hanging="268"/>
        <w:jc w:val="left"/>
      </w:pPr>
      <w:r>
        <w:t>Replace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underline</w:t>
      </w:r>
      <w:r>
        <w:rPr>
          <w:spacing w:val="-4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sentences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phrasal </w:t>
      </w:r>
      <w:r>
        <w:rPr>
          <w:spacing w:val="-2"/>
        </w:rPr>
        <w:t>verb:-</w:t>
      </w:r>
    </w:p>
    <w:p w14:paraId="3361FE03">
      <w:pPr>
        <w:pStyle w:val="6"/>
        <w:numPr>
          <w:ilvl w:val="1"/>
          <w:numId w:val="17"/>
        </w:numPr>
        <w:tabs>
          <w:tab w:val="left" w:pos="1138"/>
        </w:tabs>
        <w:spacing w:before="0" w:after="0" w:line="323" w:lineRule="exact"/>
        <w:ind w:left="1138" w:right="0" w:hanging="350"/>
        <w:jc w:val="left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old</w:t>
      </w:r>
      <w:r>
        <w:rPr>
          <w:spacing w:val="-3"/>
          <w:sz w:val="28"/>
        </w:rPr>
        <w:t xml:space="preserve"> </w:t>
      </w:r>
      <w:r>
        <w:rPr>
          <w:sz w:val="28"/>
        </w:rPr>
        <w:t>man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died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quietly</w:t>
      </w:r>
      <w:r>
        <w:rPr>
          <w:spacing w:val="-2"/>
          <w:sz w:val="28"/>
        </w:rPr>
        <w:t xml:space="preserve"> </w:t>
      </w:r>
      <w:r>
        <w:rPr>
          <w:sz w:val="28"/>
        </w:rPr>
        <w:t>last</w:t>
      </w:r>
      <w:r>
        <w:rPr>
          <w:spacing w:val="-2"/>
          <w:sz w:val="28"/>
        </w:rPr>
        <w:t xml:space="preserve"> night.</w:t>
      </w:r>
    </w:p>
    <w:p w14:paraId="2B7A2AEC">
      <w:pPr>
        <w:pStyle w:val="6"/>
        <w:numPr>
          <w:ilvl w:val="1"/>
          <w:numId w:val="17"/>
        </w:numPr>
        <w:tabs>
          <w:tab w:val="left" w:pos="1154"/>
        </w:tabs>
        <w:spacing w:before="48" w:after="0" w:line="240" w:lineRule="auto"/>
        <w:ind w:left="1154" w:right="0" w:hanging="426"/>
        <w:jc w:val="left"/>
        <w:rPr>
          <w:sz w:val="28"/>
        </w:rPr>
      </w:pPr>
      <w:r>
        <w:rPr>
          <w:sz w:val="28"/>
        </w:rPr>
        <w:t>We</w:t>
      </w:r>
      <w:r>
        <w:rPr>
          <w:spacing w:val="-7"/>
          <w:sz w:val="28"/>
        </w:rPr>
        <w:t xml:space="preserve"> </w:t>
      </w:r>
      <w:r>
        <w:rPr>
          <w:sz w:val="28"/>
        </w:rPr>
        <w:t>felt</w:t>
      </w:r>
      <w:r>
        <w:rPr>
          <w:spacing w:val="-4"/>
          <w:sz w:val="28"/>
        </w:rPr>
        <w:t xml:space="preserve"> </w:t>
      </w:r>
      <w:r>
        <w:rPr>
          <w:sz w:val="28"/>
        </w:rPr>
        <w:t>completely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disappointed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John’s </w:t>
      </w:r>
      <w:r>
        <w:rPr>
          <w:spacing w:val="-2"/>
          <w:sz w:val="28"/>
        </w:rPr>
        <w:t>performance.</w:t>
      </w:r>
    </w:p>
    <w:p w14:paraId="3AC88A8B">
      <w:pPr>
        <w:pStyle w:val="6"/>
        <w:numPr>
          <w:ilvl w:val="1"/>
          <w:numId w:val="17"/>
        </w:numPr>
        <w:tabs>
          <w:tab w:val="left" w:pos="1233"/>
        </w:tabs>
        <w:spacing w:before="52" w:after="0" w:line="240" w:lineRule="auto"/>
        <w:ind w:left="1233" w:right="0" w:hanging="505"/>
        <w:jc w:val="left"/>
        <w:rPr>
          <w:sz w:val="28"/>
        </w:rPr>
      </w:pPr>
      <w:r>
        <w:rPr>
          <w:sz w:val="28"/>
        </w:rPr>
        <w:t>Juma</w:t>
      </w:r>
      <w:r>
        <w:rPr>
          <w:spacing w:val="-6"/>
          <w:sz w:val="28"/>
        </w:rPr>
        <w:t xml:space="preserve"> </w:t>
      </w:r>
      <w:r>
        <w:rPr>
          <w:sz w:val="28"/>
        </w:rPr>
        <w:t>always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visits</w:t>
      </w:r>
      <w:r>
        <w:rPr>
          <w:spacing w:val="-4"/>
          <w:sz w:val="28"/>
        </w:rPr>
        <w:t xml:space="preserve"> </w:t>
      </w:r>
      <w:r>
        <w:rPr>
          <w:sz w:val="28"/>
        </w:rPr>
        <w:t>during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meals.</w:t>
      </w:r>
    </w:p>
    <w:p w14:paraId="51586E27">
      <w:pPr>
        <w:pStyle w:val="2"/>
        <w:numPr>
          <w:ilvl w:val="0"/>
          <w:numId w:val="17"/>
        </w:numPr>
        <w:tabs>
          <w:tab w:val="left" w:pos="537"/>
        </w:tabs>
        <w:spacing w:before="48" w:after="0" w:line="240" w:lineRule="auto"/>
        <w:ind w:left="537" w:right="0" w:hanging="437"/>
        <w:jc w:val="left"/>
      </w:pPr>
      <w:r>
        <w:t>Re-write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sentences</w:t>
      </w:r>
      <w:r>
        <w:rPr>
          <w:spacing w:val="-4"/>
        </w:rPr>
        <w:t xml:space="preserve"> </w:t>
      </w:r>
      <w:r>
        <w:rPr>
          <w:spacing w:val="-2"/>
        </w:rPr>
        <w:t>correctly:-</w:t>
      </w:r>
    </w:p>
    <w:p w14:paraId="69F60312">
      <w:pPr>
        <w:pStyle w:val="6"/>
        <w:numPr>
          <w:ilvl w:val="1"/>
          <w:numId w:val="17"/>
        </w:numPr>
        <w:tabs>
          <w:tab w:val="left" w:pos="718"/>
        </w:tabs>
        <w:spacing w:before="52" w:after="0" w:line="240" w:lineRule="auto"/>
        <w:ind w:left="718" w:right="0" w:hanging="350"/>
        <w:jc w:val="left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student</w:t>
      </w:r>
      <w:r>
        <w:rPr>
          <w:spacing w:val="-1"/>
          <w:sz w:val="28"/>
        </w:rPr>
        <w:t xml:space="preserve"> </w:t>
      </w:r>
      <w:r>
        <w:rPr>
          <w:sz w:val="28"/>
        </w:rPr>
        <w:t>knocked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door</w:t>
      </w:r>
      <w:r>
        <w:rPr>
          <w:spacing w:val="-4"/>
          <w:sz w:val="28"/>
        </w:rPr>
        <w:t xml:space="preserve"> </w:t>
      </w:r>
      <w:r>
        <w:rPr>
          <w:sz w:val="28"/>
        </w:rPr>
        <w:t>continuously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others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watched</w:t>
      </w:r>
    </w:p>
    <w:p w14:paraId="320D5A71">
      <w:pPr>
        <w:pStyle w:val="6"/>
        <w:numPr>
          <w:ilvl w:val="1"/>
          <w:numId w:val="17"/>
        </w:numPr>
        <w:tabs>
          <w:tab w:val="left" w:pos="794"/>
        </w:tabs>
        <w:spacing w:before="47" w:after="0" w:line="240" w:lineRule="auto"/>
        <w:ind w:left="794" w:right="0" w:hanging="426"/>
        <w:jc w:val="left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child</w:t>
      </w:r>
      <w:r>
        <w:rPr>
          <w:spacing w:val="-1"/>
          <w:sz w:val="28"/>
        </w:rPr>
        <w:t xml:space="preserve"> </w:t>
      </w:r>
      <w:r>
        <w:rPr>
          <w:sz w:val="28"/>
        </w:rPr>
        <w:t>inflated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balloon</w:t>
      </w:r>
      <w:r>
        <w:rPr>
          <w:spacing w:val="1"/>
          <w:sz w:val="28"/>
        </w:rPr>
        <w:t xml:space="preserve"> </w:t>
      </w:r>
      <w:r>
        <w:rPr>
          <w:sz w:val="28"/>
        </w:rPr>
        <w:t>too</w:t>
      </w:r>
      <w:r>
        <w:rPr>
          <w:spacing w:val="-4"/>
          <w:sz w:val="28"/>
        </w:rPr>
        <w:t xml:space="preserve"> </w:t>
      </w:r>
      <w:r>
        <w:rPr>
          <w:sz w:val="28"/>
        </w:rPr>
        <w:t>much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burst</w:t>
      </w:r>
    </w:p>
    <w:p w14:paraId="21448B50">
      <w:pPr>
        <w:pStyle w:val="2"/>
        <w:numPr>
          <w:ilvl w:val="0"/>
          <w:numId w:val="17"/>
        </w:numPr>
        <w:tabs>
          <w:tab w:val="left" w:pos="750"/>
        </w:tabs>
        <w:spacing w:before="48" w:after="0" w:line="240" w:lineRule="auto"/>
        <w:ind w:left="750" w:right="0" w:hanging="382"/>
        <w:jc w:val="left"/>
        <w:rPr>
          <w:i w:val="0"/>
        </w:rPr>
      </w:pPr>
      <w:r>
        <w:t>Fill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preposition</w:t>
      </w:r>
      <w:r>
        <w:rPr>
          <w:spacing w:val="4"/>
        </w:rPr>
        <w:t xml:space="preserve"> </w:t>
      </w:r>
      <w:r>
        <w:rPr>
          <w:i w:val="0"/>
          <w:spacing w:val="-5"/>
        </w:rPr>
        <w:t>:-</w:t>
      </w:r>
    </w:p>
    <w:p w14:paraId="66FD16C1">
      <w:pPr>
        <w:pStyle w:val="6"/>
        <w:numPr>
          <w:ilvl w:val="1"/>
          <w:numId w:val="17"/>
        </w:numPr>
        <w:tabs>
          <w:tab w:val="left" w:pos="694"/>
          <w:tab w:val="left" w:pos="5415"/>
        </w:tabs>
        <w:spacing w:before="52" w:after="0" w:line="240" w:lineRule="auto"/>
        <w:ind w:left="694" w:right="0" w:hanging="350"/>
        <w:jc w:val="left"/>
        <w:rPr>
          <w:sz w:val="28"/>
        </w:rPr>
      </w:pPr>
      <w:r>
        <w:rPr>
          <w:sz w:val="28"/>
        </w:rPr>
        <w:t xml:space="preserve">She has lived in Samburu </w:t>
      </w:r>
      <w:r>
        <w:rPr>
          <w:sz w:val="28"/>
          <w:u w:val="single"/>
        </w:rPr>
        <w:tab/>
      </w:r>
      <w:r>
        <w:rPr>
          <w:sz w:val="28"/>
        </w:rPr>
        <w:t>ten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years.</w:t>
      </w:r>
    </w:p>
    <w:p w14:paraId="1DAFA42D">
      <w:pPr>
        <w:pStyle w:val="6"/>
        <w:numPr>
          <w:ilvl w:val="1"/>
          <w:numId w:val="17"/>
        </w:numPr>
        <w:tabs>
          <w:tab w:val="left" w:pos="710"/>
          <w:tab w:val="left" w:pos="5418"/>
        </w:tabs>
        <w:spacing w:before="48" w:after="0" w:line="240" w:lineRule="auto"/>
        <w:ind w:left="710" w:right="0" w:hanging="430"/>
        <w:jc w:val="left"/>
        <w:rPr>
          <w:sz w:val="28"/>
        </w:rPr>
      </w:pPr>
      <w:r>
        <w:rPr>
          <w:sz w:val="28"/>
        </w:rPr>
        <w:t>It is improper to hurl abuses</w:t>
      </w:r>
      <w:r>
        <w:rPr>
          <w:spacing w:val="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2"/>
          <w:sz w:val="28"/>
        </w:rPr>
        <w:t>people.</w:t>
      </w:r>
    </w:p>
    <w:p w14:paraId="468F9C5E">
      <w:pPr>
        <w:spacing w:after="0" w:line="240" w:lineRule="auto"/>
        <w:jc w:val="left"/>
        <w:rPr>
          <w:sz w:val="28"/>
        </w:rPr>
        <w:sectPr>
          <w:pgSz w:w="12240" w:h="15840"/>
          <w:pgMar w:top="1140" w:right="900" w:bottom="1520" w:left="1000" w:header="718" w:footer="1324" w:gutter="0"/>
          <w:cols w:space="720" w:num="1"/>
        </w:sectPr>
      </w:pPr>
    </w:p>
    <w:p w14:paraId="3E372EB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C834A">
    <w:pPr>
      <w:pStyle w:val="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3ED72">
    <w:pPr>
      <w:pStyle w:val="5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5CC10">
    <w:pPr>
      <w:pStyle w:val="5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9A0B6">
    <w:pPr>
      <w:pStyle w:val="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94653"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2497455</wp:posOffset>
              </wp:positionH>
              <wp:positionV relativeFrom="page">
                <wp:posOffset>443230</wp:posOffset>
              </wp:positionV>
              <wp:extent cx="2778760" cy="234315"/>
              <wp:effectExtent l="0" t="0" r="0" b="0"/>
              <wp:wrapNone/>
              <wp:docPr id="27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76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52327">
                          <w:pPr>
                            <w:spacing w:before="20"/>
                            <w:ind w:right="0"/>
                            <w:jc w:val="left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26" o:spt="202" type="#_x0000_t202" style="position:absolute;left:0pt;margin-left:196.65pt;margin-top:34.9pt;height:18.45pt;width:218.8pt;mso-position-horizontal-relative:page;mso-position-vertical-relative:page;z-index:-251657216;mso-width-relative:page;mso-height-relative:page;" filled="f" stroked="f" coordsize="21600,21600" o:gfxdata="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qpccTYAAAACgEAAA8AAAAAAAAAAQAgAAAAIgAAAGRycy9kb3ducmV2LnhtbFBLAQIUABQAAAAI&#10;AIdO4kCAbKgEtAEAAHYDAAAOAAAAAAAAAAEAIAAAACc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A52327">
                    <w:pPr>
                      <w:spacing w:before="20"/>
                      <w:ind w:right="0"/>
                      <w:jc w:val="left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9AA2C"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2497455</wp:posOffset>
              </wp:positionH>
              <wp:positionV relativeFrom="page">
                <wp:posOffset>443230</wp:posOffset>
              </wp:positionV>
              <wp:extent cx="2778760" cy="234315"/>
              <wp:effectExtent l="0" t="0" r="0" b="0"/>
              <wp:wrapNone/>
              <wp:docPr id="33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76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184979">
                          <w:pPr>
                            <w:spacing w:before="20"/>
                            <w:ind w:right="0"/>
                            <w:jc w:val="left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" o:spid="_x0000_s1026" o:spt="202" type="#_x0000_t202" style="position:absolute;left:0pt;margin-left:196.65pt;margin-top:34.9pt;height:18.45pt;width:218.8pt;mso-position-horizontal-relative:page;mso-position-vertical-relative:page;z-index:-251656192;mso-width-relative:page;mso-height-relative:page;" filled="f" stroked="f" coordsize="21600,21600" o:gfxdata="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qpccTYAAAACgEAAA8AAAAAAAAAAQAgAAAAIgAAAGRycy9kb3ducmV2LnhtbFBLAQIUABQAAAAI&#10;AIdO4kCI0lyztAEAAHYDAAAOAAAAAAAAAAEAIAAAACc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184979">
                    <w:pPr>
                      <w:spacing w:before="20"/>
                      <w:ind w:right="0"/>
                      <w:jc w:val="left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67154"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2497455</wp:posOffset>
              </wp:positionH>
              <wp:positionV relativeFrom="page">
                <wp:posOffset>443230</wp:posOffset>
              </wp:positionV>
              <wp:extent cx="2778760" cy="234315"/>
              <wp:effectExtent l="0" t="0" r="0" b="0"/>
              <wp:wrapNone/>
              <wp:docPr id="36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76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5C66C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26" o:spt="202" type="#_x0000_t202" style="position:absolute;left:0pt;margin-left:196.65pt;margin-top:34.9pt;height:18.45pt;width:218.8pt;mso-position-horizontal-relative:page;mso-position-vertical-relative:page;z-index:-251655168;mso-width-relative:page;mso-height-relative:page;" filled="f" stroked="f" coordsize="21600,21600" o:gfxdata="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qpccTYAAAACgEAAA8AAAAAAAAAAQAgAAAAIgAAAGRycy9kb3ducmV2LnhtbFBLAQIUABQAAAAI&#10;AIdO4kAYPT2OtAEAAHYDAAAOAAAAAAAAAAEAIAAAACc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B5C66C"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F7EDB"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2497455</wp:posOffset>
              </wp:positionH>
              <wp:positionV relativeFrom="page">
                <wp:posOffset>443230</wp:posOffset>
              </wp:positionV>
              <wp:extent cx="2778760" cy="234315"/>
              <wp:effectExtent l="0" t="0" r="0" b="0"/>
              <wp:wrapNone/>
              <wp:docPr id="42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76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88DFA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2" o:spid="_x0000_s1026" o:spt="202" type="#_x0000_t202" style="position:absolute;left:0pt;margin-left:196.65pt;margin-top:34.9pt;height:18.45pt;width:218.8pt;mso-position-horizontal-relative:page;mso-position-vertical-relative:page;z-index:-251654144;mso-width-relative:page;mso-height-relative:page;" filled="f" stroked="f" coordsize="21600,21600" o:gfxdata="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qpccTYAAAACgEAAA8AAAAAAAAAAQAgAAAAIgAAAGRycy9kb3ducmV2LnhtbFBLAQIUABQAAAAI&#10;AIdO4kAdIjovtAEAAHYDAAAOAAAAAAAAAAEAIAAAACc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088DF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2"/>
      <w:numFmt w:val="decimal"/>
      <w:lvlText w:val="%1."/>
      <w:lvlJc w:val="left"/>
      <w:pPr>
        <w:ind w:left="900" w:hanging="628"/>
        <w:jc w:val="left"/>
      </w:pPr>
      <w:rPr>
        <w:rFonts w:hint="default"/>
        <w:spacing w:val="0"/>
        <w:w w:val="100"/>
        <w:lang w:val="en-US" w:eastAsia="en-US" w:bidi="ar-SA"/>
      </w:rPr>
    </w:lvl>
    <w:lvl w:ilvl="1" w:tentative="0">
      <w:start w:val="1"/>
      <w:numFmt w:val="lowerRoman"/>
      <w:lvlText w:val="%2)"/>
      <w:lvlJc w:val="left"/>
      <w:pPr>
        <w:ind w:left="972" w:hanging="24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40" w:hanging="24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160" w:hanging="24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71" w:hanging="24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782" w:hanging="24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094" w:hanging="24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405" w:hanging="24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17" w:hanging="244"/>
      </w:pPr>
      <w:rPr>
        <w:rFonts w:hint="default"/>
        <w:lang w:val="en-US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2"/>
      <w:numFmt w:val="lowerLetter"/>
      <w:lvlText w:val="%1)"/>
      <w:lvlJc w:val="left"/>
      <w:pPr>
        <w:ind w:left="440" w:hanging="340"/>
        <w:jc w:val="left"/>
      </w:pPr>
      <w:rPr>
        <w:rFonts w:hint="default"/>
        <w:spacing w:val="-2"/>
        <w:w w:val="100"/>
        <w:lang w:val="en-US" w:eastAsia="en-US" w:bidi="ar-SA"/>
      </w:rPr>
    </w:lvl>
    <w:lvl w:ilvl="1" w:tentative="0">
      <w:start w:val="1"/>
      <w:numFmt w:val="lowerRoman"/>
      <w:lvlText w:val="%2)"/>
      <w:lvlJc w:val="left"/>
      <w:pPr>
        <w:ind w:left="552" w:hanging="184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97"/>
        <w:sz w:val="26"/>
        <w:szCs w:val="26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60" w:hanging="1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45" w:hanging="1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230" w:hanging="1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415" w:hanging="1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00" w:hanging="1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85" w:hanging="1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0" w:hanging="184"/>
      </w:pPr>
      <w:rPr>
        <w:rFonts w:hint="default"/>
        <w:lang w:val="en-US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2"/>
      <w:numFmt w:val="lowerLetter"/>
      <w:lvlText w:val="(%1)"/>
      <w:lvlJc w:val="left"/>
      <w:pPr>
        <w:ind w:left="796" w:hanging="428"/>
        <w:jc w:val="right"/>
      </w:pPr>
      <w:rPr>
        <w:rFonts w:hint="default"/>
        <w:spacing w:val="-2"/>
        <w:w w:val="96"/>
        <w:lang w:val="en-US" w:eastAsia="en-US" w:bidi="ar-SA"/>
      </w:rPr>
    </w:lvl>
    <w:lvl w:ilvl="1" w:tentative="0">
      <w:start w:val="1"/>
      <w:numFmt w:val="lowerRoman"/>
      <w:lvlText w:val="(%2)"/>
      <w:lvlJc w:val="left"/>
      <w:pPr>
        <w:ind w:left="1383" w:hanging="35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00" w:hanging="3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120" w:hanging="3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80" w:hanging="3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380" w:hanging="3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72" w:hanging="3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964" w:hanging="3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756" w:hanging="352"/>
      </w:pPr>
      <w:rPr>
        <w:rFonts w:hint="default"/>
        <w:lang w:val="en-US" w:eastAsia="en-US" w:bidi="ar-SA"/>
      </w:rPr>
    </w:lvl>
  </w:abstractNum>
  <w:abstractNum w:abstractNumId="3">
    <w:nsid w:val="C1A29D26"/>
    <w:multiLevelType w:val="singleLevel"/>
    <w:tmpl w:val="C1A29D26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lowerRoman"/>
      <w:lvlText w:val="(%1)"/>
      <w:lvlJc w:val="left"/>
      <w:pPr>
        <w:ind w:left="1079" w:hanging="35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06" w:hanging="3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32" w:hanging="3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58" w:hanging="3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84" w:hanging="3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10" w:hanging="3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36" w:hanging="3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62" w:hanging="3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88" w:hanging="352"/>
      </w:pPr>
      <w:rPr>
        <w:rFonts w:hint="default"/>
        <w:lang w:val="en-US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2"/>
      <w:numFmt w:val="lowerLetter"/>
      <w:lvlText w:val="%1)"/>
      <w:lvlJc w:val="left"/>
      <w:pPr>
        <w:ind w:left="368" w:hanging="336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entative="0">
      <w:start w:val="1"/>
      <w:numFmt w:val="lowerRoman"/>
      <w:lvlText w:val="%2)"/>
      <w:lvlJc w:val="left"/>
      <w:pPr>
        <w:ind w:left="672" w:hanging="24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680" w:hanging="24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7" w:hanging="24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095" w:hanging="24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302" w:hanging="24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10" w:hanging="24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17" w:hanging="24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25" w:hanging="244"/>
      </w:pPr>
      <w:rPr>
        <w:rFonts w:hint="default"/>
        <w:lang w:val="en-US" w:eastAsia="en-US" w:bidi="ar-SA"/>
      </w:rPr>
    </w:lvl>
  </w:abstractNum>
  <w:abstractNum w:abstractNumId="6">
    <w:nsid w:val="F4B5D9F5"/>
    <w:multiLevelType w:val="multilevel"/>
    <w:tmpl w:val="F4B5D9F5"/>
    <w:lvl w:ilvl="0" w:tentative="0">
      <w:start w:val="1"/>
      <w:numFmt w:val="lowerRoman"/>
      <w:lvlText w:val="(%1)"/>
      <w:lvlJc w:val="left"/>
      <w:pPr>
        <w:ind w:left="368" w:hanging="35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58" w:hanging="3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56" w:hanging="3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54" w:hanging="3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3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50" w:hanging="3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48" w:hanging="3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46" w:hanging="3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44" w:hanging="352"/>
      </w:pPr>
      <w:rPr>
        <w:rFonts w:hint="default"/>
        <w:lang w:val="en-US" w:eastAsia="en-US" w:bidi="ar-SA"/>
      </w:rPr>
    </w:lvl>
  </w:abstractNum>
  <w:abstractNum w:abstractNumId="7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752" w:hanging="652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lowerLetter"/>
      <w:lvlText w:val="%1.%2)"/>
      <w:lvlJc w:val="left"/>
      <w:pPr>
        <w:ind w:left="752" w:hanging="652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23"/>
        <w:w w:val="100"/>
        <w:sz w:val="28"/>
        <w:szCs w:val="28"/>
        <w:lang w:val="en-US" w:eastAsia="en-US" w:bidi="ar-SA"/>
      </w:rPr>
    </w:lvl>
    <w:lvl w:ilvl="2" w:tentative="0">
      <w:start w:val="1"/>
      <w:numFmt w:val="lowerRoman"/>
      <w:lvlText w:val="%3)"/>
      <w:lvlJc w:val="left"/>
      <w:pPr>
        <w:ind w:left="1052" w:hanging="264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94"/>
        <w:sz w:val="28"/>
        <w:szCs w:val="28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22" w:hanging="26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53" w:hanging="26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84" w:hanging="26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15" w:hanging="26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46" w:hanging="26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77" w:hanging="264"/>
      </w:pPr>
      <w:rPr>
        <w:rFonts w:hint="default"/>
        <w:lang w:val="en-US" w:eastAsia="en-US" w:bidi="ar-SA"/>
      </w:rPr>
    </w:lvl>
  </w:abstractNum>
  <w:abstractNum w:abstractNumId="8">
    <w:nsid w:val="0248C179"/>
    <w:multiLevelType w:val="multilevel"/>
    <w:tmpl w:val="0248C179"/>
    <w:lvl w:ilvl="0" w:tentative="0">
      <w:start w:val="1"/>
      <w:numFmt w:val="lowerLetter"/>
      <w:lvlText w:val="%1)"/>
      <w:lvlJc w:val="left"/>
      <w:pPr>
        <w:ind w:left="368" w:hanging="305"/>
        <w:jc w:val="left"/>
      </w:pPr>
      <w:rPr>
        <w:rFonts w:hint="default"/>
        <w:spacing w:val="0"/>
        <w:w w:val="100"/>
        <w:lang w:val="en-US" w:eastAsia="en-US" w:bidi="ar-SA"/>
      </w:rPr>
    </w:lvl>
    <w:lvl w:ilvl="1" w:tentative="0">
      <w:start w:val="1"/>
      <w:numFmt w:val="lowerRoman"/>
      <w:lvlText w:val="%2)"/>
      <w:lvlJc w:val="left"/>
      <w:pPr>
        <w:ind w:left="732" w:hanging="244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40" w:hanging="24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80" w:hanging="24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17" w:hanging="24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654" w:hanging="24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991" w:hanging="24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328" w:hanging="24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65" w:hanging="244"/>
      </w:pPr>
      <w:rPr>
        <w:rFonts w:hint="default"/>
        <w:lang w:val="en-US" w:eastAsia="en-US" w:bidi="ar-SA"/>
      </w:rPr>
    </w:lvl>
  </w:abstractNum>
  <w:abstractNum w:abstractNumId="9">
    <w:nsid w:val="03D62ECE"/>
    <w:multiLevelType w:val="multilevel"/>
    <w:tmpl w:val="03D62ECE"/>
    <w:lvl w:ilvl="0" w:tentative="0">
      <w:start w:val="3"/>
      <w:numFmt w:val="lowerLetter"/>
      <w:lvlText w:val="%1.)"/>
      <w:lvlJc w:val="left"/>
      <w:pPr>
        <w:ind w:left="472" w:hanging="372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entative="0">
      <w:start w:val="1"/>
      <w:numFmt w:val="lowerRoman"/>
      <w:lvlText w:val="%2)"/>
      <w:lvlJc w:val="left"/>
      <w:pPr>
        <w:ind w:left="836" w:hanging="244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95" w:hanging="24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1" w:hanging="24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06" w:hanging="24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2" w:hanging="24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17" w:hanging="24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73" w:hanging="24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28" w:hanging="244"/>
      </w:pPr>
      <w:rPr>
        <w:rFonts w:hint="default"/>
        <w:lang w:val="en-US" w:eastAsia="en-US" w:bidi="ar-SA"/>
      </w:rPr>
    </w:lvl>
  </w:abstractNum>
  <w:abstractNum w:abstractNumId="10">
    <w:nsid w:val="2470EC97"/>
    <w:multiLevelType w:val="multilevel"/>
    <w:tmpl w:val="2470EC97"/>
    <w:lvl w:ilvl="0" w:tentative="0">
      <w:start w:val="2"/>
      <w:numFmt w:val="lowerLetter"/>
      <w:lvlText w:val="(%1)"/>
      <w:lvlJc w:val="left"/>
      <w:pPr>
        <w:ind w:left="824" w:hanging="456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entative="0">
      <w:start w:val="1"/>
      <w:numFmt w:val="lowerRoman"/>
      <w:lvlText w:val="(%2)"/>
      <w:lvlJc w:val="left"/>
      <w:pPr>
        <w:ind w:left="963" w:hanging="35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20" w:hanging="3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60" w:hanging="3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080" w:hanging="3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140" w:hanging="3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80" w:hanging="3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820" w:hanging="3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660" w:hanging="352"/>
      </w:pPr>
      <w:rPr>
        <w:rFonts w:hint="default"/>
        <w:lang w:val="en-US" w:eastAsia="en-US" w:bidi="ar-SA"/>
      </w:rPr>
    </w:lvl>
  </w:abstractNum>
  <w:abstractNum w:abstractNumId="11">
    <w:nsid w:val="25B654F3"/>
    <w:multiLevelType w:val="multilevel"/>
    <w:tmpl w:val="25B654F3"/>
    <w:lvl w:ilvl="0" w:tentative="0">
      <w:start w:val="4"/>
      <w:numFmt w:val="decimal"/>
      <w:lvlText w:val="%1."/>
      <w:lvlJc w:val="left"/>
      <w:pPr>
        <w:ind w:left="788" w:hanging="688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entative="0">
      <w:start w:val="1"/>
      <w:numFmt w:val="lowerRoman"/>
      <w:lvlText w:val="%2)"/>
      <w:lvlJc w:val="left"/>
      <w:pPr>
        <w:ind w:left="856" w:hanging="244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60" w:hanging="24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95" w:hanging="24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30" w:hanging="24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65" w:hanging="24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00" w:hanging="24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35" w:hanging="24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70" w:hanging="244"/>
      </w:pPr>
      <w:rPr>
        <w:rFonts w:hint="default"/>
        <w:lang w:val="en-US" w:eastAsia="en-US" w:bidi="ar-SA"/>
      </w:rPr>
    </w:lvl>
  </w:abstractNum>
  <w:abstractNum w:abstractNumId="12">
    <w:nsid w:val="2A8F537B"/>
    <w:multiLevelType w:val="multilevel"/>
    <w:tmpl w:val="2A8F537B"/>
    <w:lvl w:ilvl="0" w:tentative="0">
      <w:start w:val="2"/>
      <w:numFmt w:val="lowerLetter"/>
      <w:lvlText w:val="%1)"/>
      <w:lvlJc w:val="left"/>
      <w:pPr>
        <w:ind w:left="368" w:hanging="268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6"/>
        <w:szCs w:val="26"/>
        <w:lang w:val="en-US" w:eastAsia="en-US" w:bidi="ar-SA"/>
      </w:rPr>
    </w:lvl>
    <w:lvl w:ilvl="1" w:tentative="0">
      <w:start w:val="1"/>
      <w:numFmt w:val="lowerRoman"/>
      <w:lvlText w:val="%2)"/>
      <w:lvlJc w:val="left"/>
      <w:pPr>
        <w:ind w:left="1032" w:hanging="244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73" w:hanging="24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06" w:hanging="24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40" w:hanging="24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4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06" w:hanging="24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40" w:hanging="24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244"/>
      </w:pPr>
      <w:rPr>
        <w:rFonts w:hint="default"/>
        <w:lang w:val="en-US" w:eastAsia="en-US" w:bidi="ar-SA"/>
      </w:rPr>
    </w:lvl>
  </w:abstractNum>
  <w:abstractNum w:abstractNumId="13">
    <w:nsid w:val="4D4DC07F"/>
    <w:multiLevelType w:val="multilevel"/>
    <w:tmpl w:val="4D4DC07F"/>
    <w:lvl w:ilvl="0" w:tentative="0">
      <w:start w:val="2"/>
      <w:numFmt w:val="lowerLetter"/>
      <w:lvlText w:val="(%1)"/>
      <w:lvlJc w:val="left"/>
      <w:pPr>
        <w:ind w:left="728" w:hanging="508"/>
        <w:jc w:val="right"/>
      </w:pPr>
      <w:rPr>
        <w:rFonts w:hint="default"/>
        <w:spacing w:val="-2"/>
        <w:w w:val="100"/>
        <w:lang w:val="en-US" w:eastAsia="en-US" w:bidi="ar-SA"/>
      </w:rPr>
    </w:lvl>
    <w:lvl w:ilvl="1" w:tentative="0">
      <w:start w:val="1"/>
      <w:numFmt w:val="lowerRoman"/>
      <w:lvlText w:val="(%2)"/>
      <w:lvlJc w:val="left"/>
      <w:pPr>
        <w:ind w:left="719" w:hanging="352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80" w:hanging="3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237" w:hanging="3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395" w:hanging="3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52" w:hanging="3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10" w:hanging="3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67" w:hanging="3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5" w:hanging="352"/>
      </w:pPr>
      <w:rPr>
        <w:rFonts w:hint="default"/>
        <w:lang w:val="en-US" w:eastAsia="en-US" w:bidi="ar-SA"/>
      </w:rPr>
    </w:lvl>
  </w:abstractNum>
  <w:abstractNum w:abstractNumId="14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68" w:hanging="268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entative="0">
      <w:start w:val="2"/>
      <w:numFmt w:val="lowerRoman"/>
      <w:lvlText w:val="(%2)"/>
      <w:lvlJc w:val="left"/>
      <w:pPr>
        <w:ind w:left="1083" w:hanging="43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08" w:hanging="43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37" w:hanging="43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43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95" w:hanging="43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24" w:hanging="43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53" w:hanging="43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82" w:hanging="432"/>
      </w:pPr>
      <w:rPr>
        <w:rFonts w:hint="default"/>
        <w:lang w:val="en-US" w:eastAsia="en-US" w:bidi="ar-SA"/>
      </w:rPr>
    </w:lvl>
  </w:abstractNum>
  <w:abstractNum w:abstractNumId="15">
    <w:nsid w:val="5A241D34"/>
    <w:multiLevelType w:val="multilevel"/>
    <w:tmpl w:val="5A241D34"/>
    <w:lvl w:ilvl="0" w:tentative="0">
      <w:start w:val="2"/>
      <w:numFmt w:val="lowerLetter"/>
      <w:lvlText w:val="%1)"/>
      <w:lvlJc w:val="left"/>
      <w:pPr>
        <w:ind w:left="728" w:hanging="628"/>
        <w:jc w:val="left"/>
      </w:pPr>
      <w:rPr>
        <w:rFonts w:hint="default"/>
        <w:spacing w:val="-2"/>
        <w:w w:val="100"/>
        <w:lang w:val="en-US" w:eastAsia="en-US" w:bidi="ar-SA"/>
      </w:rPr>
    </w:lvl>
    <w:lvl w:ilvl="1" w:tentative="0">
      <w:start w:val="1"/>
      <w:numFmt w:val="lowerRoman"/>
      <w:lvlText w:val="%2)"/>
      <w:lvlJc w:val="left"/>
      <w:pPr>
        <w:ind w:left="612" w:hanging="24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0" w:hanging="24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22" w:hanging="24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125" w:hanging="24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327" w:hanging="24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30" w:hanging="24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32" w:hanging="24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35" w:hanging="244"/>
      </w:pPr>
      <w:rPr>
        <w:rFonts w:hint="default"/>
        <w:lang w:val="en-US" w:eastAsia="en-US" w:bidi="ar-SA"/>
      </w:rPr>
    </w:lvl>
  </w:abstractNum>
  <w:abstractNum w:abstractNumId="16">
    <w:nsid w:val="72183CF9"/>
    <w:multiLevelType w:val="multilevel"/>
    <w:tmpl w:val="72183CF9"/>
    <w:lvl w:ilvl="0" w:tentative="0">
      <w:start w:val="1"/>
      <w:numFmt w:val="lowerRoman"/>
      <w:lvlText w:val="%1)"/>
      <w:lvlJc w:val="left"/>
      <w:pPr>
        <w:ind w:left="368" w:hanging="268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entative="0">
      <w:start w:val="1"/>
      <w:numFmt w:val="lowerLetter"/>
      <w:lvlText w:val="%2)"/>
      <w:lvlJc w:val="left"/>
      <w:pPr>
        <w:ind w:left="368" w:hanging="268"/>
        <w:jc w:val="left"/>
      </w:pPr>
      <w:rPr>
        <w:rFonts w:hint="default" w:ascii="Cambria" w:hAnsi="Cambria" w:eastAsia="Cambria" w:cs="Cambria"/>
        <w:b w:val="0"/>
        <w:bCs w:val="0"/>
        <w:i/>
        <w:iCs/>
        <w:spacing w:val="0"/>
        <w:w w:val="100"/>
        <w:sz w:val="26"/>
        <w:szCs w:val="26"/>
        <w:lang w:val="en-US" w:eastAsia="en-US" w:bidi="ar-SA"/>
      </w:rPr>
    </w:lvl>
    <w:lvl w:ilvl="2" w:tentative="0">
      <w:start w:val="1"/>
      <w:numFmt w:val="lowerRoman"/>
      <w:lvlText w:val="%3)"/>
      <w:lvlJc w:val="left"/>
      <w:pPr>
        <w:ind w:left="852" w:hanging="264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66" w:hanging="26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20" w:hanging="26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26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26" w:hanging="26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80" w:hanging="26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33" w:hanging="26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6"/>
  </w:num>
  <w:num w:numId="10">
    <w:abstractNumId w:val="8"/>
  </w:num>
  <w:num w:numId="11">
    <w:abstractNumId w:val="0"/>
  </w:num>
  <w:num w:numId="12">
    <w:abstractNumId w:val="12"/>
  </w:num>
  <w:num w:numId="13">
    <w:abstractNumId w:val="15"/>
  </w:num>
  <w:num w:numId="14">
    <w:abstractNumId w:val="4"/>
  </w:num>
  <w:num w:numId="15">
    <w:abstractNumId w:val="1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869B4"/>
    <w:rsid w:val="3368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2">
    <w:name w:val="heading 2"/>
    <w:basedOn w:val="1"/>
    <w:qFormat/>
    <w:uiPriority w:val="1"/>
    <w:pPr>
      <w:ind w:left="368" w:hanging="628"/>
      <w:outlineLvl w:val="2"/>
    </w:pPr>
    <w:rPr>
      <w:rFonts w:ascii="Cambria" w:hAnsi="Cambria" w:eastAsia="Cambria" w:cs="Cambria"/>
      <w:b/>
      <w:bCs/>
      <w:i/>
      <w:iCs/>
      <w:sz w:val="28"/>
      <w:szCs w:val="28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mbria" w:hAnsi="Cambria" w:eastAsia="Cambria" w:cs="Cambria"/>
      <w:sz w:val="28"/>
      <w:szCs w:val="28"/>
      <w:lang w:val="en-US" w:eastAsia="en-US" w:bidi="ar-SA"/>
    </w:rPr>
  </w:style>
  <w:style w:type="paragraph" w:styleId="6">
    <w:name w:val="List Paragraph"/>
    <w:basedOn w:val="1"/>
    <w:qFormat/>
    <w:uiPriority w:val="1"/>
    <w:pPr>
      <w:spacing w:before="48"/>
      <w:ind w:left="368" w:hanging="243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2024-10-17T16:05:00Z</dcterms:created>
  <dc:creator>Martin Ngone</dc:creator>
  <cp:lastModifiedBy>Martin Ngone</cp:lastModifiedBy>
  <dcterms:modified xsi:type="dcterms:W3CDTF">2024-10-17T16:10:06Z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2057-12.2.0.18586</vt:lpwstr>
  </property>
  <property fmtid="{D5CDD505-2E9C-101B-9397-08002B2CF9AE}" pid="3" name="ICV">
    <vt:lpwstr>D49D1F8FCF1A40C592C48211CD5E1028_11</vt:lpwstr>
  </property>
</Properties>
</file>